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</w:t>
      </w:r>
    </w:p>
    <w:p>
      <w:pPr>
        <w:jc w:val="center"/>
      </w:pPr>
      <w:r>
        <w:rPr>
          <w:b w:val="0"/>
          <w:sz w:val="20"/>
        </w:rPr>
        <w:t>na podstawie art. 132 Kodeksu postępowania cywilnego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>
      <w:r>
        <w:rPr>
          <w:b w:val="0"/>
          <w:sz w:val="20"/>
        </w:rPr>
        <w:t>PESEL / NIP : _____________________________________________________________</w:t>
      </w:r>
    </w:p>
    <w:p>
      <w:r>
        <w:rPr>
          <w:b w:val="0"/>
          <w:sz w:val="20"/>
        </w:rPr>
        <w:t>Nr dowodu osobistego / innego dokumentu tożsamości : _______________________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Zapoznałem się z treścią pozwu oraz załączonymi dokumentami.</w:t>
      </w:r>
    </w:p>
    <w:p>
      <w:r>
        <w:rPr>
          <w:b w:val="0"/>
          <w:sz w:val="20"/>
        </w:rPr>
        <w:t>2. Nie kwestionuję żądania powoda.</w:t>
      </w:r>
    </w:p>
    <w:p>
      <w:r>
        <w:rPr>
          <w:b w:val="0"/>
          <w:sz w:val="20"/>
        </w:rPr>
        <w:t>3. Nie zamierzam wytaczać powództwa wzajemnego.</w:t>
      </w:r>
    </w:p>
    <w:p>
      <w:r>
        <w:rPr>
          <w:b w:val="0"/>
          <w:sz w:val="20"/>
        </w:rPr>
        <w:t>4. Zobowiązuję się do zapłaty kwoty żądanej w pozwie w terminie 7 dni od dnia doręczenia wyroku,</w:t>
      </w:r>
    </w:p>
    <w:p>
      <w:r>
        <w:rPr>
          <w:b w:val="0"/>
          <w:sz w:val="20"/>
        </w:rPr>
        <w:t xml:space="preserve">   pod rygorem poddania się egzekucji na podstawie art. 777 § 1 Kodeksu postępowania cywilnego.</w:t>
      </w:r>
    </w:p>
    <w:p/>
    <w:p>
      <w:r>
        <w:rPr>
          <w:b w:val="0"/>
          <w:sz w:val="20"/>
        </w:rPr>
        <w:t>Jednocześnie uprzedzony/a o odpowiedzialności karnej za składanie fałszywych zeznań oświadczam,</w:t>
      </w:r>
    </w:p>
    <w:p>
      <w:r>
        <w:rPr>
          <w:b/>
          <w:sz w:val="20"/>
        </w:rPr>
        <w:t>że powyższe dane są prawdziwe.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/>
    <w:p>
      <w:r>
        <w:rPr>
          <w:b w:val="0"/>
          <w:sz w:val="20"/>
        </w:rPr>
        <w:t>Podpis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składającej oświadczenie: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https://oswiadczenie-gotowe.com/oswiadczenie-132-k-p-c-wzor/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132-k-p-c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