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OŚWIADCZENIE ANTY-MONEY LAUNDERING (AML)</w:t>
      </w:r>
    </w:p>
    <w:p/>
    <w:p/>
    <w:p>
      <w:r>
        <w:rPr>
          <w:b w:val="0"/>
          <w:sz w:val="22"/>
        </w:rPr>
        <w:t>Ja, niżej podpisany/a, działając w zgodzie z obowiązującymi przepisami prawa, w szczególności z ustawą z dnia 1 marca 2018 r. o przeciwdziałaniu praniu pieniędzy oraz finansowaniu terroryzmu (Dz.U. z 2018 r. poz. 723 z późn. zm.), składam niniejsze oświadczenie.</w:t>
      </w:r>
    </w:p>
    <w:p/>
    <w:p/>
    <w:p>
      <w:r>
        <w:rPr>
          <w:b/>
          <w:sz w:val="22"/>
        </w:rPr>
        <w:t>Dane identyfikacyjne osoby składającej oświadczenie:</w:t>
      </w:r>
    </w:p>
    <w:p>
      <w:r>
        <w:rPr>
          <w:b w:val="0"/>
          <w:sz w:val="22"/>
        </w:rPr>
        <w:t>Imię i nazwisko: ___________________________________________________________</w:t>
      </w:r>
    </w:p>
    <w:p>
      <w:r>
        <w:rPr>
          <w:b w:val="0"/>
          <w:sz w:val="22"/>
        </w:rPr>
        <w:t>PESEL / Numer dokumentu tożsamości: _________________________________________</w:t>
      </w:r>
    </w:p>
    <w:p>
      <w:r>
        <w:rPr>
          <w:b w:val="0"/>
          <w:sz w:val="22"/>
        </w:rPr>
        <w:t>Adres zamieszkania: _________________________________________________________</w:t>
      </w:r>
    </w:p>
    <w:p/>
    <w:p>
      <w:r>
        <w:rPr>
          <w:b/>
          <w:sz w:val="22"/>
        </w:rPr>
        <w:t>Oświadczam, że:</w:t>
      </w:r>
    </w:p>
    <w:p>
      <w:r>
        <w:rPr>
          <w:b w:val="0"/>
          <w:sz w:val="22"/>
        </w:rPr>
        <w:t>1. Zostałem/am poinformowany/a o obowiązkach wynikających z ustawy o przeciwdziałaniu praniu pieniędzy oraz finansowaniu terroryzmu.</w:t>
      </w:r>
    </w:p>
    <w:p>
      <w:r>
        <w:rPr>
          <w:b w:val="0"/>
          <w:sz w:val="22"/>
        </w:rPr>
        <w:t>2. Źródło środków finansowych wykorzystywanych w związku z prowadzoną transakcją jest legalne i pochodzi z legalnych źródeł.</w:t>
      </w:r>
    </w:p>
    <w:p>
      <w:r>
        <w:rPr>
          <w:b w:val="0"/>
          <w:sz w:val="22"/>
        </w:rPr>
        <w:t>3. Nie jestem osobą zajmującą eksponowane stanowisko polityczne (PEP) ani osobą powiązaną z taką osobą.</w:t>
      </w:r>
    </w:p>
    <w:p>
      <w:r>
        <w:rPr>
          <w:b w:val="0"/>
          <w:sz w:val="22"/>
        </w:rPr>
        <w:t>4. Nie jestem objęty/a sankcjami ani ograniczeniami wynikającymi z przepisów prawa krajowego oraz międzynarodowego.</w:t>
      </w:r>
    </w:p>
    <w:p/>
    <w:p>
      <w:r>
        <w:rPr>
          <w:b/>
          <w:sz w:val="22"/>
        </w:rPr>
        <w:t>Oświadczam także, że wszystkie podane przeze mnie informacje są zgodne z prawdą i aktualne.</w:t>
      </w:r>
    </w:p>
    <w:p/>
    <w:p/>
    <w:p>
      <w:r>
        <w:rPr>
          <w:b w:val="0"/>
          <w:sz w:val="22"/>
        </w:rPr>
        <w:t>Miejsce: _________________________________________________________________</w:t>
      </w:r>
    </w:p>
    <w:p>
      <w:r>
        <w:rPr>
          <w:b w:val="0"/>
          <w:sz w:val="22"/>
        </w:rPr>
        <w:t>Data: 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osoby składającej oświadczenie: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https://oswiadczenie-gotowe.com/oswiadczenie-aml-wzor/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https://oswiadczenie-gotowe.com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oswiadczenie-gotowe.com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gotowe.com/oswiadczenie-aml-wzor/" TargetMode="External"/><Relationship Id="rId10" Type="http://schemas.openxmlformats.org/officeDocument/2006/relationships/hyperlink" Target="https://oswiadczenie-gotow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