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DŁUŻNIKA ZAJĘTEJ WIERZYTELNOŚCI</w:t>
      </w:r>
    </w:p>
    <w:p/>
    <w:p/>
    <w:p>
      <w:r>
        <w:rPr>
          <w:b/>
          <w:sz w:val="20"/>
        </w:rPr>
        <w:t>Dane Dłużnika:</w:t>
      </w:r>
    </w:p>
    <w:p>
      <w:r>
        <w:rPr>
          <w:b w:val="0"/>
          <w:sz w:val="20"/>
        </w:rPr>
        <w:t>Imię i nazwisko / Nazwa firmy : __________________________________________</w:t>
      </w:r>
    </w:p>
    <w:p>
      <w:r>
        <w:rPr>
          <w:b w:val="0"/>
          <w:sz w:val="20"/>
        </w:rPr>
        <w:t>PESEL / NIP : ____________________________________________________________</w:t>
      </w:r>
    </w:p>
    <w:p>
      <w:r>
        <w:rPr>
          <w:b w:val="0"/>
          <w:sz w:val="20"/>
        </w:rPr>
        <w:t>Adres zamieszkania / Siedziba : __________________________________________</w:t>
      </w:r>
    </w:p>
    <w:p>
      <w:r>
        <w:rPr>
          <w:b w:val="0"/>
          <w:sz w:val="20"/>
        </w:rPr>
        <w:t>Nr dowodu osobistego / REGON : ___________________________________________</w:t>
      </w:r>
    </w:p>
    <w:p/>
    <w:p>
      <w:r>
        <w:rPr>
          <w:b/>
          <w:sz w:val="20"/>
        </w:rPr>
        <w:t>Dane Wierzyciela:</w:t>
      </w:r>
    </w:p>
    <w:p>
      <w:r>
        <w:rPr>
          <w:b w:val="0"/>
          <w:sz w:val="20"/>
        </w:rPr>
        <w:t>Imię i nazwisko / Nazwa firmy : __________________________________________</w:t>
      </w:r>
    </w:p>
    <w:p>
      <w:r>
        <w:rPr>
          <w:b w:val="0"/>
          <w:sz w:val="20"/>
        </w:rPr>
        <w:t>PESEL / NIP : ____________________________________________________________</w:t>
      </w:r>
    </w:p>
    <w:p>
      <w:r>
        <w:rPr>
          <w:b w:val="0"/>
          <w:sz w:val="20"/>
        </w:rPr>
        <w:t>Adres zamieszkania / Siedziba : __________________________________________</w:t>
      </w:r>
    </w:p>
    <w:p/>
    <w:p>
      <w:r>
        <w:rPr>
          <w:b/>
          <w:sz w:val="20"/>
        </w:rPr>
        <w:t>Dane zajętej wierzytelności:</w:t>
      </w:r>
    </w:p>
    <w:p>
      <w:r>
        <w:rPr>
          <w:b w:val="0"/>
          <w:sz w:val="20"/>
        </w:rPr>
        <w:t>Kwota wierzytelności : __________________________ PLN</w:t>
      </w:r>
    </w:p>
    <w:p>
      <w:r>
        <w:rPr>
          <w:b w:val="0"/>
          <w:sz w:val="20"/>
        </w:rPr>
        <w:t>Tytuł wierzytelności (np. umowa, faktura, wyrok sądu) : _____________________</w:t>
      </w:r>
    </w:p>
    <w:p>
      <w:r>
        <w:rPr>
          <w:b w:val="0"/>
          <w:sz w:val="20"/>
        </w:rPr>
        <w:t>Data powstania wierzytelności : __________________________________________</w:t>
      </w:r>
    </w:p>
    <w:p>
      <w:r>
        <w:rPr>
          <w:b w:val="0"/>
          <w:sz w:val="20"/>
        </w:rPr>
        <w:t>Numer dokumentu potwierdzającego wierzytelność : _________________________</w:t>
      </w:r>
    </w:p>
    <w:p/>
    <w:p>
      <w:r>
        <w:rPr>
          <w:b/>
          <w:sz w:val="20"/>
        </w:rPr>
        <w:t>Oświadczam, że na dzień podpisania niniejszego oświadczenia:</w:t>
      </w:r>
    </w:p>
    <w:p>
      <w:r>
        <w:rPr>
          <w:b w:val="0"/>
          <w:sz w:val="20"/>
        </w:rPr>
        <w:t>1. Wierzytelność wskazana powyżej jest zajęta na rzecz Wierzyciela i nie została spłacona w całości ani części.</w:t>
      </w:r>
    </w:p>
    <w:p>
      <w:r>
        <w:rPr>
          <w:b w:val="0"/>
          <w:sz w:val="20"/>
        </w:rPr>
        <w:t>2. Nie została dokonana żadna cesja lub przeniesienie wierzytelności na osobę trzecią.</w:t>
      </w:r>
    </w:p>
    <w:p>
      <w:r>
        <w:rPr>
          <w:b w:val="0"/>
          <w:sz w:val="20"/>
        </w:rPr>
        <w:t>3. Nie toczą się wobec mnie żadne postępowania egzekucyjne ani zabezpieczające dotyczące tej wierzytelności poza wskazanym zajęciem.</w:t>
      </w:r>
    </w:p>
    <w:p>
      <w:r>
        <w:rPr>
          <w:b w:val="0"/>
          <w:sz w:val="20"/>
        </w:rPr>
        <w:t>4. Zobowiązuję się do niezwłocznego poinformowania Wierzyciela o wszelkich zmianach dotyczących wierzytelności.</w:t>
      </w:r>
    </w:p>
    <w:p/>
    <w:p>
      <w:r>
        <w:rPr>
          <w:b/>
          <w:sz w:val="20"/>
        </w:rPr>
        <w:t>Postanowienia końcowe:</w:t>
      </w:r>
    </w:p>
    <w:p>
      <w:r>
        <w:rPr>
          <w:b w:val="0"/>
          <w:sz w:val="20"/>
        </w:rPr>
        <w:t>Niniejsze oświadczenie zostało sporządzone zgodnie z obowiązującymi przepisami prawa Rzeczypospolitej Polskiej i jest prawnie wiążące dla Dłużnika.</w:t>
      </w:r>
    </w:p>
    <w:p>
      <w:r>
        <w:rPr>
          <w:b w:val="0"/>
          <w:sz w:val="20"/>
        </w:rPr>
        <w:t>Dłużnik przyjmuje do wiadomości, że składanie fałszywych oświadczeń może skutkować konsekwencjami prawnymi, w tym odpowiedzialnością karną.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DŁUŻNIK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https://oswiadczenie-gotowe.com/oswiadczenie-dluznika-zajetej-wierzytelnosci-wzor/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dluznika-zajetej-wierzytelnosci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