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DO KOMORNIKA O BRAKU WIERZYTELNOŚCI</w:t>
      </w:r>
    </w:p>
    <w:p/>
    <w:p/>
    <w:p>
      <w:r>
        <w:rPr>
          <w:b/>
          <w:sz w:val="20"/>
        </w:rPr>
        <w:t>Dane dłużnika 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PESEL/NIP: ______________________________________________________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Telefon kontaktowy: _____________________________________________</w:t>
      </w:r>
    </w:p>
    <w:p/>
    <w:p>
      <w:r>
        <w:rPr>
          <w:b/>
          <w:sz w:val="20"/>
        </w:rPr>
        <w:t>Dane komornika sądowego :</w:t>
      </w:r>
    </w:p>
    <w:p>
      <w:r>
        <w:rPr>
          <w:b w:val="0"/>
          <w:sz w:val="20"/>
        </w:rPr>
        <w:t>Imię i nazwisko / nazwa kancelarii: _____________________________</w:t>
      </w:r>
    </w:p>
    <w:p>
      <w:r>
        <w:rPr>
          <w:b w:val="0"/>
          <w:sz w:val="20"/>
        </w:rPr>
        <w:t>Adres kancelarii: _______________________________________________</w:t>
      </w:r>
    </w:p>
    <w:p>
      <w:r>
        <w:rPr>
          <w:b w:val="0"/>
          <w:sz w:val="20"/>
        </w:rPr>
        <w:t>Sygnatura sprawy: _______________________________________________</w:t>
      </w:r>
    </w:p>
    <w:p/>
    <w:p>
      <w:r>
        <w:rPr>
          <w:b/>
          <w:sz w:val="20"/>
        </w:rPr>
        <w:t>Oświadczenie :</w:t>
      </w:r>
    </w:p>
    <w:p>
      <w:r>
        <w:rPr>
          <w:b w:val="0"/>
          <w:sz w:val="20"/>
        </w:rPr>
        <w:t>Ja, niżej podpisany/a, oświadczam, że wobec mojej osoby nie istnieją żadne wierzytelności ani zobowiązania finansowe wobec wierzyciela wskazanego w powyższej sprawie, które mogłyby być egzekwowane przez Komornika Sądowego przy Sądzie Rejonowym.</w:t>
      </w:r>
    </w:p>
    <w:p>
      <w:r>
        <w:rPr>
          <w:b w:val="0"/>
          <w:sz w:val="20"/>
        </w:rPr>
        <w:t>Niniejsze oświadczenie składam dobrowolnie i świadomie, będąc świadomy/a odpowiedzialności karnej za składanie fałszywych zeznań.</w:t>
      </w:r>
    </w:p>
    <w:p/>
    <w:p>
      <w:r>
        <w:rPr>
          <w:b w:val="0"/>
          <w:sz w:val="20"/>
        </w:rPr>
        <w:t>Miejsce: ____________________________________    Data: 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oświadczającego: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https://oswiadczenie-gotowe.com/oswiadczenie-do-komornika-o-braku-wierzytelnosci-wzor/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do-komornika-o-braku-wierzytelnosci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