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HYDRAULIKA O WYKONANIU INSTALACJI</w:t>
      </w:r>
    </w:p>
    <w:p/>
    <w:p/>
    <w:p>
      <w:r>
        <w:rPr>
          <w:b/>
          <w:sz w:val="20"/>
        </w:rPr>
        <w:t>Dane hydraulika:</w:t>
      </w:r>
    </w:p>
    <w:p>
      <w:r>
        <w:rPr>
          <w:b w:val="0"/>
          <w:sz w:val="20"/>
        </w:rPr>
        <w:t>Imię i nazwisko: __________________________________________________________</w:t>
      </w:r>
    </w:p>
    <w:p>
      <w:r>
        <w:rPr>
          <w:b w:val="0"/>
          <w:sz w:val="20"/>
        </w:rPr>
        <w:t>Numer uprawnień / certyfikatu: ______________________________________________</w:t>
      </w:r>
    </w:p>
    <w:p>
      <w:r>
        <w:rPr>
          <w:b w:val="0"/>
          <w:sz w:val="20"/>
        </w:rPr>
        <w:t>Adres zamieszkania / siedziby: _______________________________________________</w:t>
      </w:r>
    </w:p>
    <w:p>
      <w:r>
        <w:rPr>
          <w:b w:val="0"/>
          <w:sz w:val="20"/>
        </w:rPr>
        <w:t>Telefon kontaktowy: _________________________________________________________</w:t>
      </w:r>
    </w:p>
    <w:p/>
    <w:p>
      <w:r>
        <w:rPr>
          <w:b/>
          <w:sz w:val="20"/>
        </w:rPr>
        <w:t>Dane inwestora / zleceniodawcy:</w:t>
      </w:r>
    </w:p>
    <w:p>
      <w:r>
        <w:rPr>
          <w:b w:val="0"/>
          <w:sz w:val="20"/>
        </w:rPr>
        <w:t>Imię i nazwisko / nazwa firmy: _______________________________________________</w:t>
      </w:r>
    </w:p>
    <w:p>
      <w:r>
        <w:rPr>
          <w:b w:val="0"/>
          <w:sz w:val="20"/>
        </w:rPr>
        <w:t>Adres: _____________________________________________________________________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_________________________________________________________</w:t>
      </w:r>
    </w:p>
    <w:p/>
    <w:p>
      <w:r>
        <w:rPr>
          <w:b/>
          <w:sz w:val="20"/>
        </w:rPr>
        <w:t>Opis wykonanej instalacji:</w:t>
      </w:r>
    </w:p>
    <w:p>
      <w:r>
        <w:rPr>
          <w:b w:val="0"/>
          <w:sz w:val="20"/>
        </w:rPr>
        <w:t>Rodzaj instalacji: __________________________________________________________</w:t>
      </w:r>
    </w:p>
    <w:p>
      <w:r>
        <w:rPr>
          <w:b w:val="0"/>
          <w:sz w:val="20"/>
        </w:rPr>
        <w:t>Miejsce wykonania instalacji: ________________________________________________</w:t>
      </w:r>
    </w:p>
    <w:p>
      <w:r>
        <w:rPr>
          <w:b w:val="0"/>
          <w:sz w:val="20"/>
        </w:rPr>
        <w:t>Zakres wykonanych prac: 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/>
    <w:p>
      <w:r>
        <w:rPr>
          <w:b/>
          <w:sz w:val="20"/>
        </w:rPr>
        <w:t>Oświadczenie:</w:t>
      </w:r>
    </w:p>
    <w:p>
      <w:r>
        <w:rPr>
          <w:b w:val="0"/>
          <w:sz w:val="20"/>
        </w:rPr>
        <w:t>Niniejszym oświadczam, że wykonana przeze mnie instalacja hydrauliczna została wykonana zgodnie z obowiązującymi przepisami prawa, normami technicznymi oraz zasadami sztuki budowlanej. Instalacja jest sprawna technicznie i bezpieczna w użytkowaniu.</w:t>
      </w:r>
    </w:p>
    <w:p/>
    <w:p>
      <w:r>
        <w:rPr>
          <w:b w:val="0"/>
          <w:sz w:val="20"/>
        </w:rPr>
        <w:t>Potwierdzam, że wszystkie użyte materiały i urządzenia posiadają wymagane certyfikaty i atesty dopuszczające je do stosowania w instalacjach sanitarnych.</w:t>
      </w:r>
    </w:p>
    <w:p/>
    <w:p>
      <w:r>
        <w:rPr>
          <w:b/>
          <w:sz w:val="20"/>
        </w:rPr>
        <w:t>Postanowienia końcowe:</w:t>
      </w:r>
    </w:p>
    <w:p>
      <w:r>
        <w:rPr>
          <w:b w:val="0"/>
          <w:sz w:val="20"/>
        </w:rPr>
        <w:t>Wszelkie reklamacje dotyczące wykonanej instalacji będą rozpatrywane zgodnie z obowiązującymi przepisami prawa oraz warunkami umowy zawartej ze zleceniodawcą.</w:t>
      </w:r>
    </w:p>
    <w:p/>
    <w:p/>
    <w:p>
      <w:r>
        <w:rPr>
          <w:b w:val="0"/>
          <w:sz w:val="20"/>
        </w:rPr>
        <w:t>Miejsce, data: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hydraulika: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https://oswiadczenie-gotowe.com/oswiadczenie-hydraulika-o-wykonaniu-instalacji/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https://oswiadczenie-gotowe.com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oswiadczenie-gotowe.com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gotowe.com/oswiadczenie-hydraulika-o-wykonaniu-instalacji/" TargetMode="External"/><Relationship Id="rId10" Type="http://schemas.openxmlformats.org/officeDocument/2006/relationships/hyperlink" Target="https://oswiadczenie-gotow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