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LIKWIDATORA O ZAKOŃCZENIU LIKWIDACJI</w:t>
      </w:r>
    </w:p>
    <w:p/>
    <w:p/>
    <w:p>
      <w:r>
        <w:rPr>
          <w:b w:val="0"/>
          <w:sz w:val="20"/>
        </w:rPr>
        <w:t>Nazwa spółki: ______________________________________________________________</w:t>
      </w:r>
    </w:p>
    <w:p>
      <w:r>
        <w:rPr>
          <w:b w:val="0"/>
          <w:sz w:val="20"/>
        </w:rPr>
        <w:t>Siedziba spółki: _____________________________________________________________</w:t>
      </w:r>
    </w:p>
    <w:p>
      <w:r>
        <w:rPr>
          <w:b w:val="0"/>
          <w:sz w:val="20"/>
        </w:rPr>
        <w:t>Numer KRS: _________________________________________________________________</w:t>
      </w:r>
    </w:p>
    <w:p>
      <w:r>
        <w:rPr>
          <w:b w:val="0"/>
          <w:sz w:val="20"/>
        </w:rPr>
        <w:t>NIP: _______________________________________________________________________</w:t>
      </w:r>
    </w:p>
    <w:p/>
    <w:p/>
    <w:p>
      <w:r>
        <w:rPr>
          <w:b w:val="0"/>
          <w:sz w:val="20"/>
        </w:rPr>
        <w:t>Ja, niżej podpisany/a, działając jako likwidator spółki wymienionej powyżej,</w:t>
      </w:r>
    </w:p>
    <w:p>
      <w:r>
        <w:rPr>
          <w:b w:val="0"/>
          <w:sz w:val="20"/>
        </w:rPr>
        <w:t>niniejszym oświadczam, że proces likwidacji spółki został zakończony.</w:t>
      </w:r>
    </w:p>
    <w:p/>
    <w:p>
      <w:r>
        <w:rPr>
          <w:b w:val="0"/>
          <w:sz w:val="20"/>
        </w:rPr>
        <w:t>W związku z tym stwierdzam, że:</w:t>
      </w:r>
    </w:p>
    <w:p>
      <w:r>
        <w:rPr>
          <w:b w:val="0"/>
          <w:sz w:val="20"/>
        </w:rPr>
        <w:t>1. Wszystkie zobowiązania spółki zostały uregulowane.</w:t>
      </w:r>
    </w:p>
    <w:p>
      <w:r>
        <w:rPr>
          <w:b w:val="0"/>
          <w:sz w:val="20"/>
        </w:rPr>
        <w:t>2. Majątek spółki został podzielony zgodnie z obowiązującymi przepisami prawa oraz postanowieniami umowy spółki.</w:t>
      </w:r>
    </w:p>
    <w:p>
      <w:r>
        <w:rPr>
          <w:b w:val="0"/>
          <w:sz w:val="20"/>
        </w:rPr>
        <w:t>3. Spółka nie posiada żadnych nierozliczonych zobowiązań ani należności.</w:t>
      </w:r>
    </w:p>
    <w:p/>
    <w:p>
      <w:r>
        <w:rPr>
          <w:b w:val="0"/>
          <w:sz w:val="20"/>
        </w:rPr>
        <w:t>Niniejsze oświadczenie stanowi podstawę do wykreślenia spółki z rejestru przedsiębiorców.</w:t>
      </w:r>
    </w:p>
    <w:p/>
    <w:p/>
    <w:p>
      <w:pPr>
        <w:jc w:val="center"/>
      </w:pPr>
      <w:r>
        <w:rPr>
          <w:b w:val="0"/>
          <w:sz w:val="20"/>
        </w:rPr>
        <w:t>......................................................</w:t>
      </w:r>
    </w:p>
    <w:p>
      <w:pPr>
        <w:jc w:val="center"/>
      </w:pPr>
      <w:r>
        <w:rPr>
          <w:b w:val="0"/>
          <w:sz w:val="20"/>
        </w:rPr>
        <w:t>Podpis likwidatora</w:t>
      </w:r>
    </w:p>
    <w:p/>
    <w:p/>
    <w:p/>
    <w:p>
      <w:r>
        <w:rPr>
          <w:b w:val="0"/>
          <w:sz w:val="20"/>
        </w:rPr>
        <w:t>Miejsce: ______________________________________</w:t>
      </w:r>
    </w:p>
    <w:p>
      <w:r>
        <w:rPr>
          <w:b w:val="0"/>
          <w:sz w:val="20"/>
        </w:rPr>
        <w:t>Data: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LIKUIDATOR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ŚWIADKOWIE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</w:t>
              <w:br/>
              <w:br/>
              <w:t>Podpis: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https://oswiadczenie-gotowe.com/oswiadczenie-likwidatora-o-zakonczeniu-likwidacji-wzor/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https://oswiadczenie-gotowe.com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oswiadczenie-gotowe.com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gotowe.com/oswiadczenie-likwidatora-o-zakonczeniu-likwidacji-wzor/" TargetMode="External"/><Relationship Id="rId10" Type="http://schemas.openxmlformats.org/officeDocument/2006/relationships/hyperlink" Target="https://oswiadczenie-gotow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