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OŚWIADCZENIE MAJĄTKOWE</w:t>
      </w:r>
    </w:p>
    <w:p/>
    <w:p/>
    <w:p>
      <w:r>
        <w:rPr>
          <w:b/>
          <w:sz w:val="24"/>
        </w:rPr>
        <w:t>Dane osoby składającej oświadczenie:</w:t>
      </w:r>
    </w:p>
    <w:p>
      <w:r>
        <w:rPr>
          <w:b w:val="0"/>
          <w:sz w:val="22"/>
        </w:rPr>
        <w:t>Imię i nazwisko: ________________________________________________________________</w:t>
      </w:r>
    </w:p>
    <w:p>
      <w:r>
        <w:rPr>
          <w:b w:val="0"/>
          <w:sz w:val="22"/>
        </w:rPr>
        <w:t>Stanowisko służbowe: ___________________________________________________________</w:t>
      </w:r>
    </w:p>
    <w:p>
      <w:r>
        <w:rPr>
          <w:b w:val="0"/>
          <w:sz w:val="22"/>
        </w:rPr>
        <w:t>Miejsce służby: ________________________________________________________________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____________________________________________________________</w:t>
      </w:r>
    </w:p>
    <w:p/>
    <w:p>
      <w:r>
        <w:rPr>
          <w:b/>
          <w:sz w:val="24"/>
        </w:rPr>
        <w:t>Informacje o członkach rodziny pozostających we wspólnym gospodarstwie domowym:</w:t>
      </w:r>
    </w:p>
    <w:p>
      <w:r>
        <w:rPr>
          <w:b w:val="0"/>
          <w:sz w:val="22"/>
        </w:rPr>
        <w:t>Imię i nazwisko / Stopień pokrewieństwa / Data urodzenia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4"/>
        </w:rPr>
        <w:t>1. Nieruchomości (własność, współwłasność, użytkowanie wieczyste):</w:t>
      </w:r>
    </w:p>
    <w:p>
      <w:r>
        <w:rPr>
          <w:b w:val="0"/>
          <w:sz w:val="22"/>
        </w:rPr>
        <w:t>Rodzaj nieruchomości / Adres / Powierzchnia / Wartość (jeśli znana)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4"/>
        </w:rPr>
        <w:t>2. Ruchomości o wartości powyżej 10 000 zł (samochody, łodzie, maszyny itp.):</w:t>
      </w:r>
    </w:p>
    <w:p>
      <w:r>
        <w:rPr>
          <w:b w:val="0"/>
          <w:sz w:val="22"/>
        </w:rPr>
        <w:t>Rodzaj / Marka / Model / Rok produkcji / Wartość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4"/>
        </w:rPr>
        <w:t>3. Środki pieniężne zgromadzone na rachunkach bankowych oraz inne aktywa finansowe:</w:t>
      </w:r>
    </w:p>
    <w:p>
      <w:r>
        <w:rPr>
          <w:b w:val="0"/>
          <w:sz w:val="22"/>
        </w:rPr>
        <w:t>Rodzaj rachunku / Bank / Kwota lub wartość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4"/>
        </w:rPr>
        <w:t>4. Zobowiązania finansowe (kredyty, pożyczki, inne zobowiązania):</w:t>
      </w:r>
    </w:p>
    <w:p>
      <w:r>
        <w:rPr>
          <w:b w:val="0"/>
          <w:sz w:val="22"/>
        </w:rPr>
        <w:t>Rodzaj zobowiązania / Instytucja / Kwota pozostała do spłaty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4"/>
        </w:rPr>
        <w:t>5. Inne istotne informacje dotyczące majątku: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 w:val="0"/>
          <w:sz w:val="22"/>
        </w:rPr>
        <w:t>Oświadczam, że powyższe dane są zgodne z prawdą i odzwierciedlają rzeczywisty stan mojego majątku oraz majątku osób pozostających ze mną we wspólnym gospodarstwie domowym.</w:t>
      </w:r>
    </w:p>
    <w:p/>
    <w:p/>
    <w:p/>
    <w:p>
      <w:r>
        <w:rPr>
          <w:b w:val="0"/>
          <w:sz w:val="22"/>
        </w:rPr>
        <w:t>Miejsce: _____________________________________________________</w:t>
      </w:r>
    </w:p>
    <w:p>
      <w:r>
        <w:rPr>
          <w:b w:val="0"/>
          <w:sz w:val="22"/>
        </w:rPr>
        <w:t>Data: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https://oswiadczenie-gotowe.com/oswiadczenie-majatkowe-psp-wzor/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majatkowe-psp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