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OŚWIADCZENIE O ANULOWANIU FAKTURY</w:t>
      </w:r>
    </w:p>
    <w:p/>
    <w:p>
      <w:r>
        <w:rPr>
          <w:b/>
          <w:sz w:val="20"/>
        </w:rPr>
        <w:t>Ja, niżej podpisany/a, niniejszym oświadczam o anulowaniu faktury VAT o następujących danych:</w:t>
      </w:r>
    </w:p>
    <w:p/>
    <w:p>
      <w:r>
        <w:rPr>
          <w:b/>
          <w:sz w:val="20"/>
        </w:rPr>
        <w:t>Dane faktury :</w:t>
      </w:r>
    </w:p>
    <w:p>
      <w:r>
        <w:rPr>
          <w:b w:val="0"/>
          <w:sz w:val="20"/>
        </w:rPr>
        <w:t>Numer faktury : ________________________________________________</w:t>
      </w:r>
    </w:p>
    <w:p>
      <w:r>
        <w:rPr>
          <w:b w:val="0"/>
          <w:sz w:val="20"/>
        </w:rPr>
        <w:t>Data wystawienia : ______________________________________________</w:t>
      </w:r>
    </w:p>
    <w:p>
      <w:r>
        <w:rPr>
          <w:b w:val="0"/>
          <w:sz w:val="20"/>
        </w:rPr>
        <w:t>Nabywca : _____________________________________________________</w:t>
      </w:r>
    </w:p>
    <w:p>
      <w:r>
        <w:rPr>
          <w:b w:val="0"/>
          <w:sz w:val="20"/>
        </w:rPr>
        <w:t>Adres nabywcy : ________________________________________________</w:t>
      </w:r>
    </w:p>
    <w:p>
      <w:r>
        <w:rPr>
          <w:b w:val="0"/>
          <w:sz w:val="20"/>
        </w:rPr>
        <w:t>Sprzedawca : _________________________________________________</w:t>
      </w:r>
    </w:p>
    <w:p>
      <w:r>
        <w:rPr>
          <w:b w:val="0"/>
          <w:sz w:val="20"/>
        </w:rPr>
        <w:t>Adres sprzedawcy : _____________________________________________</w:t>
      </w:r>
    </w:p>
    <w:p/>
    <w:p>
      <w:r>
        <w:rPr>
          <w:b/>
          <w:sz w:val="20"/>
        </w:rPr>
        <w:t>Powód anulowania faktury :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</w:t>
      </w:r>
    </w:p>
    <w:p/>
    <w:p>
      <w:r>
        <w:rPr>
          <w:b w:val="0"/>
          <w:sz w:val="20"/>
        </w:rPr>
        <w:t>Oświadczam, że faktura wymieniona powyżej została anulowana zgodnie z obowiązującymi przepisami prawa podatkowego oraz że nie zachodzą podstawy do jej ważności.</w:t>
      </w:r>
    </w:p>
    <w:p/>
    <w:p>
      <w:r>
        <w:rPr>
          <w:b w:val="0"/>
          <w:sz w:val="20"/>
        </w:rPr>
        <w:t>Niniejsze oświadczenie stanowi potwierdzenie unieważnienia faktury i jest sporządzone zgodnie z wymogami prawnymi obowiązującymi na terytorium Rzeczypospolitej Polskiej.</w:t>
      </w:r>
    </w:p>
    <w:p/>
    <w:p/>
    <w:p>
      <w:pPr>
        <w:jc w:val="center"/>
      </w:pPr>
      <w:r>
        <w:rPr>
          <w:b w:val="0"/>
          <w:sz w:val="20"/>
        </w:rPr>
        <w:t>....................................................                        ....................................................</w:t>
      </w:r>
    </w:p>
    <w:p>
      <w:pPr>
        <w:jc w:val="center"/>
      </w:pPr>
      <w:r>
        <w:rPr>
          <w:b w:val="0"/>
          <w:sz w:val="20"/>
        </w:rPr>
        <w:t>Podpis osoby anulującej fakturę                        Podpis osoby upoważnionej</w:t>
      </w:r>
    </w:p>
    <w:p/>
    <w:p/>
    <w:p>
      <w:r>
        <w:rPr>
          <w:b/>
          <w:sz w:val="20"/>
        </w:rPr>
        <w:t>Miejsce na pieczęć firmową (opcjonalnie):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STANOWISKO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https://oswiadczenie-gotowe.com/oswiadczenie-o-anulowaniu-faktury-wzor/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https://oswiadczenie-gotowe.com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oswiadczenie-gotowe.com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oswiadczenie-gotowe.com/oswiadczenie-o-anulowaniu-faktury-wzor/" TargetMode="External"/><Relationship Id="rId10" Type="http://schemas.openxmlformats.org/officeDocument/2006/relationships/hyperlink" Target="https://oswiadczenie-gotow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