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BRAKU HODU</w:t>
      </w:r>
    </w:p>
    <w:p/>
    <w:p/>
    <w:p>
      <w:r>
        <w:rPr>
          <w:b/>
          <w:sz w:val="20"/>
        </w:rPr>
        <w:t>Ja, niżej podpisany/a, oświadczam, że w związku z prowadzonymi przeze mnie działaniami</w:t>
      </w:r>
    </w:p>
    <w:p>
      <w:r>
        <w:rPr>
          <w:b/>
          <w:sz w:val="20"/>
        </w:rPr>
        <w:t>nie posiadam, nie hoduję oraz nie utrzymuję żadnych zwierząt gospodarskich, dzikich ani domowych,</w:t>
      </w:r>
    </w:p>
    <w:p>
      <w:r>
        <w:rPr>
          <w:b/>
          <w:sz w:val="20"/>
        </w:rPr>
        <w:t>które wymagałyby rejestracji, zgłoszenia lub spełnienia szczególnych wymogów prawnych.</w:t>
      </w:r>
    </w:p>
    <w:p/>
    <w:p/>
    <w:p>
      <w:r>
        <w:rPr>
          <w:b/>
          <w:sz w:val="20"/>
        </w:rPr>
        <w:t>Dane osoby składającej oświadczenie:</w:t>
      </w:r>
    </w:p>
    <w:p>
      <w:r>
        <w:rPr>
          <w:b w:val="0"/>
          <w:sz w:val="20"/>
        </w:rPr>
        <w:t>Imię i nazwisko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</w:t>
      </w:r>
    </w:p>
    <w:p/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Nie prowadzę hodowli zwierząt jakiegokolwiek rodzaju.</w:t>
      </w:r>
    </w:p>
    <w:p>
      <w:r>
        <w:rPr>
          <w:b w:val="0"/>
          <w:sz w:val="20"/>
        </w:rPr>
        <w:t>2. Nie utrzymuję żadnych zwierząt wymagających rejestracji, zgłoszenia lub spełnienia wymogów prawnych.</w:t>
      </w:r>
    </w:p>
    <w:p>
      <w:r>
        <w:rPr>
          <w:b w:val="0"/>
          <w:sz w:val="20"/>
        </w:rPr>
        <w:t>3. W przypadku zmiany stanu faktycznego zobowiązuję się do niezwłocznego poinformowania odpowiednich organów.</w:t>
      </w:r>
    </w:p>
    <w:p/>
    <w:p/>
    <w:p>
      <w:r>
        <w:rPr>
          <w:b/>
          <w:sz w:val="20"/>
        </w:rPr>
        <w:t>Niniejsze oświadczenie składam świadomie, zgodnie z prawdą, pod odpowiedzialnością karną za składanie fałszywych oświadczeń.</w:t>
      </w:r>
    </w:p>
    <w:p/>
    <w:p/>
    <w:p/>
    <w:p>
      <w:r>
        <w:rPr>
          <w:b w:val="0"/>
          <w:sz w:val="20"/>
        </w:rPr>
        <w:t>Miejsce : ___________________________________________</w:t>
      </w:r>
    </w:p>
    <w:p>
      <w:r>
        <w:rPr>
          <w:b w:val="0"/>
          <w:sz w:val="20"/>
        </w:rPr>
        <w:t>Data : ______________________________________________</w:t>
      </w:r>
    </w:p>
    <w:p/>
    <w:p/>
    <w:p/>
    <w:p>
      <w:r>
        <w:rPr>
          <w:b w:val="0"/>
          <w:sz w:val="20"/>
        </w:rPr>
        <w:t>Podpis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składająca oświadczenie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(podpis i pieczęć)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https://oswiadczenie-gotowe.com/oswiadczenie-o-brakuhodu-wzor/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brakuhodu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