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PRZETWARZANIU DANYCH OSOBOWYCH</w:t>
      </w:r>
    </w:p>
    <w:p/>
    <w:p/>
    <w:p>
      <w:r>
        <w:rPr>
          <w:b w:val="0"/>
          <w:sz w:val="20"/>
        </w:rPr>
        <w:t>Ja, niżej podpisany/a, oświadczam, że zapoznałem/am się z informacjami dotyczącymi przetwarzania moich danych osobowych oraz że wyrażam świadomą i dobrowolną zgodę na ich przetwarzanie zgodnie z obowiązującymi przepisami prawa, w tym z Rozporządzeniem Parlamentu Europejskiego i Rady (UE) 2016/679 z dnia 27 kwietnia 2016 r. – RODO.</w:t>
      </w:r>
    </w:p>
    <w:p/>
    <w:p>
      <w:r>
        <w:rPr>
          <w:b/>
          <w:sz w:val="20"/>
        </w:rPr>
        <w:t>1. Administrator danych osobowych</w:t>
      </w:r>
    </w:p>
    <w:p>
      <w:r>
        <w:rPr>
          <w:b w:val="0"/>
          <w:sz w:val="20"/>
        </w:rPr>
        <w:t>Administratorem danych osobowych jest: 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_________________________________________________________________________________</w:t>
      </w:r>
    </w:p>
    <w:p>
      <w:r>
        <w:rPr>
          <w:b w:val="0"/>
          <w:sz w:val="20"/>
        </w:rPr>
        <w:t>Kontakt (email/telefon): _______________________________________________________________________</w:t>
      </w:r>
    </w:p>
    <w:p/>
    <w:p>
      <w:r>
        <w:rPr>
          <w:b/>
          <w:sz w:val="20"/>
        </w:rPr>
        <w:t>2. Cel i podstawa prawna przetwarzania danych osobowych</w:t>
      </w:r>
    </w:p>
    <w:p>
      <w:r>
        <w:rPr>
          <w:b w:val="0"/>
          <w:sz w:val="20"/>
        </w:rPr>
        <w:t>Dane osobowe będą przetwarzane w celu: __________________________________________________________</w:t>
      </w:r>
    </w:p>
    <w:p>
      <w:r>
        <w:rPr>
          <w:b w:val="0"/>
          <w:sz w:val="20"/>
        </w:rPr>
        <w:t>Podstawą prawną przetwarzania jest: ______________________________________________________________</w:t>
      </w:r>
    </w:p>
    <w:p/>
    <w:p>
      <w:r>
        <w:rPr>
          <w:b/>
          <w:sz w:val="20"/>
        </w:rPr>
        <w:t>3. Okres przechowywania danych</w:t>
      </w:r>
    </w:p>
    <w:p>
      <w:r>
        <w:rPr>
          <w:b w:val="0"/>
          <w:sz w:val="20"/>
        </w:rPr>
        <w:t>Dane osobowe będą przechowywane przez okres niezbędny do realizacji celu przetwarzania, zgodnie z obowiązującymi przepisami prawa.</w:t>
      </w:r>
    </w:p>
    <w:p/>
    <w:p>
      <w:r>
        <w:rPr>
          <w:b/>
          <w:sz w:val="20"/>
        </w:rPr>
        <w:t>4. Prawa osoby, której dane dotyczą</w:t>
      </w:r>
    </w:p>
    <w:p>
      <w:r>
        <w:rPr>
          <w:b w:val="0"/>
          <w:sz w:val="20"/>
        </w:rPr>
        <w:t>Przysługuje mi prawo dostępu do treści swoich danych oraz ich poprawiania, usunięcia, ograniczenia przetwarzania, prawo do przenoszenia danych, prawo wniesienia sprzeciwu wobec przetwarzania danych oraz prawo do cofnięcia zgody w dowolnym momencie, bez wpływu na zgodność z prawem przetwarzania dokonanego na podstawie zgody przed jej cofnięciem.</w:t>
      </w:r>
    </w:p>
    <w:p/>
    <w:p>
      <w:r>
        <w:rPr>
          <w:b/>
          <w:sz w:val="20"/>
        </w:rPr>
        <w:t>5. Odbiorcy danych</w:t>
      </w:r>
    </w:p>
    <w:p>
      <w:r>
        <w:rPr>
          <w:b w:val="0"/>
          <w:sz w:val="20"/>
        </w:rPr>
        <w:t>Dane osobowe mogą być przekazywane podmiotom upoważnionym na podstawie przepisów prawa oraz podmiotom świadczącym usługi na rzecz Administratora, na podstawie odpowiednich umów powierzenia przetwarzania danych.</w:t>
      </w:r>
    </w:p>
    <w:p/>
    <w:p>
      <w:r>
        <w:rPr>
          <w:b/>
          <w:sz w:val="20"/>
        </w:rPr>
        <w:t>6. Prawo wniesienia skargi</w:t>
      </w:r>
    </w:p>
    <w:p>
      <w:r>
        <w:rPr>
          <w:b w:val="0"/>
          <w:sz w:val="20"/>
        </w:rPr>
        <w:t>Przysługuje mi prawo wniesienia skargi do organu nadzorczego – Prezesa Urzędu Ochrony Danych Osobowych, jeżeli uznam, że przetwarzanie moich danych osobowych narusza przepisy RODO.</w:t>
      </w:r>
    </w:p>
    <w:p/>
    <w:p>
      <w:r>
        <w:rPr>
          <w:b/>
          <w:sz w:val="20"/>
        </w:rPr>
        <w:t>7. Dobrowolność podania danych</w:t>
      </w:r>
    </w:p>
    <w:p>
      <w:r>
        <w:rPr>
          <w:b w:val="0"/>
          <w:sz w:val="20"/>
        </w:rPr>
        <w:t>Podanie danych osobowych jest dobrowolne, jednakże niepodanie danych może skutkować niemożnością realizacji celu, dla którego dane są zbierane.</w:t>
      </w:r>
    </w:p>
    <w:p/>
    <w:p/>
    <w:p>
      <w:r>
        <w:rPr>
          <w:b/>
          <w:sz w:val="20"/>
        </w:rPr>
        <w:t>Osoba składająca oświadczenie: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Podpis: 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Miejsce: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................................................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................................................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https://oswiadczenie-gotowe.com/oswiadczenie-o-danych-osobowych-wzor/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danych-osobowych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