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ILOŚCI PRZEPRACOWANYCH GODZIN</w:t>
      </w:r>
    </w:p>
    <w:p/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__________________________________________________________</w:t>
      </w:r>
    </w:p>
    <w:p>
      <w:r>
        <w:rPr>
          <w:b w:val="0"/>
          <w:sz w:val="20"/>
        </w:rPr>
        <w:t>Stanowisko : ______________________________________________________</w:t>
      </w:r>
    </w:p>
    <w:p>
      <w:r>
        <w:rPr>
          <w:b w:val="0"/>
          <w:sz w:val="20"/>
        </w:rPr>
        <w:t>Adres zamieszkania : ______________________________________________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 : _________________________________________________</w:t>
      </w:r>
    </w:p>
    <w:p>
      <w:r>
        <w:rPr>
          <w:b w:val="0"/>
          <w:sz w:val="20"/>
        </w:rPr>
        <w:t>Adres siedziby : ________________________________________________</w:t>
      </w:r>
    </w:p>
    <w:p>
      <w:r>
        <w:rPr>
          <w:b w:val="0"/>
          <w:sz w:val="20"/>
        </w:rPr>
        <w:t>NIP : ___________________________________________________________</w:t>
      </w:r>
    </w:p>
    <w:p/>
    <w:p>
      <w:r>
        <w:rPr>
          <w:b/>
          <w:sz w:val="20"/>
        </w:rPr>
        <w:t>Okres rozliczeniowy:</w:t>
      </w:r>
    </w:p>
    <w:p>
      <w:r>
        <w:rPr>
          <w:b w:val="0"/>
          <w:sz w:val="20"/>
        </w:rPr>
        <w:t>Od dnia : _______________ do dnia : _______________</w:t>
      </w:r>
    </w:p>
    <w:p/>
    <w:p>
      <w:r>
        <w:rPr>
          <w:b/>
          <w:sz w:val="20"/>
        </w:rPr>
        <w:t>Oświadczam, że w wyżej wymienionym okresie rozliczeniowym przepracowałem/am łącznie:</w:t>
      </w:r>
    </w:p>
    <w:p>
      <w:r>
        <w:rPr>
          <w:b w:val="0"/>
          <w:sz w:val="20"/>
        </w:rPr>
        <w:t>Liczba przepracowanych godzin : __________________________ godz.</w:t>
      </w:r>
    </w:p>
    <w:p/>
    <w:p>
      <w:r>
        <w:rPr>
          <w:b w:val="0"/>
          <w:sz w:val="20"/>
        </w:rPr>
        <w:t>Oświadczam, że powyższe dane są zgodne z prawdą i zostały sporządzone na podstawie prowadzonej przeze mnie ewidencji czasu pracy oraz dokumentacji pracodawcy.</w:t>
      </w:r>
    </w:p>
    <w:p/>
    <w:p/>
    <w:p>
      <w:r>
        <w:rPr>
          <w:b w:val="0"/>
          <w:sz w:val="20"/>
        </w:rPr>
        <w:t>Miejsce : 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Pracownika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https://oswiadczenie-gotowe.com/oswiadczenie-o-ilosci-przepracowanych-godzin/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ilosci-przepracowanych-godzin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