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NIEKARALNOŚCI DO PRACY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 / Nr dowodu osobistego: 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</w:t>
      </w:r>
    </w:p>
    <w:p/>
    <w:p>
      <w:r>
        <w:rPr>
          <w:b w:val="0"/>
          <w:sz w:val="20"/>
        </w:rPr>
        <w:t>Oświadczam, że nie byłem/byłam karany/a za przestępstwa umyślne, ani nie toczy się przeciwko mnie postępowanie karne, które uniemożliwiałoby mi wykonywanie pracy na stanowisku, na które jestem zatrudniany/a.</w:t>
      </w:r>
    </w:p>
    <w:p/>
    <w:p>
      <w:r>
        <w:rPr>
          <w:b w:val="0"/>
          <w:sz w:val="20"/>
        </w:rPr>
        <w:t>Oświadczenie składam w związku z podjęciem pracy na stanowisku wymagającym przedłożenia zaświadczenia o niekaralności zgodnie z obowiązującymi przepisami prawa.</w:t>
      </w:r>
    </w:p>
    <w:p/>
    <w:p/>
    <w:p>
      <w:r>
        <w:rPr>
          <w:b/>
          <w:sz w:val="20"/>
        </w:rPr>
        <w:t>§ 1</w:t>
      </w:r>
    </w:p>
    <w:p>
      <w:r>
        <w:rPr>
          <w:b w:val="0"/>
          <w:sz w:val="20"/>
        </w:rPr>
        <w:t>Oświadczam, że powyższe informacje są zgodne z prawdą i jestem świadomy/a odpowiedzialności karnej za składanie fałszywych oświadczeń.</w:t>
      </w:r>
    </w:p>
    <w:p/>
    <w:p/>
    <w:p>
      <w:r>
        <w:rPr>
          <w:b/>
          <w:sz w:val="20"/>
        </w:rPr>
        <w:t>§ 2</w:t>
      </w:r>
    </w:p>
    <w:p>
      <w:r>
        <w:rPr>
          <w:b w:val="0"/>
          <w:sz w:val="20"/>
        </w:rPr>
        <w:t>Niniejsze oświadczenie jest składane na potrzeby realizacji obowiązków pracodawcy wynikających z przepisów prawa pracy oraz innych aktów normatywnych.</w:t>
      </w:r>
    </w:p>
    <w:p/>
    <w:p/>
    <w:p/>
    <w:p>
      <w:r>
        <w:rPr>
          <w:b w:val="0"/>
          <w:sz w:val="20"/>
        </w:rPr>
        <w:t>Miejsce: 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pracownika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https://oswiadczenie-gotowe.com/oswiadczenie-o-niekaralnosci-do-pracy-wzor/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niekaralnosci-do-pracy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