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NIEPOBIERANIU ODPRAWY EMERYTALNEJ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Składającego Oświadczenie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/>
    <w:p>
      <w:r>
        <w:rPr>
          <w:b/>
          <w:sz w:val="20"/>
        </w:rPr>
        <w:t>OŚWIADCZENIE :</w:t>
      </w:r>
    </w:p>
    <w:p>
      <w:r>
        <w:rPr>
          <w:b w:val="0"/>
          <w:sz w:val="20"/>
        </w:rPr>
        <w:t>Ja, niżej podpisany/a, oświadczam, że nie pobierałem/am i nie pobieram odprawy emerytalnej z tytułu rozwiązania stosunku pracy lub innego stosunku prawnego z pracodawcą, w rozumieniu przepisów obowiązujących w Polsce.</w:t>
      </w:r>
    </w:p>
    <w:p/>
    <w:p>
      <w:r>
        <w:rPr>
          <w:b w:val="0"/>
          <w:sz w:val="20"/>
        </w:rPr>
        <w:t>Oświadczam także, że jestem świadomy/a odpowiedzialności karnej za składanie fałszywych oświadczeń zgodnie z art. 233 § 1 Kodeksu karnego.</w:t>
      </w:r>
    </w:p>
    <w:p/>
    <w:p/>
    <w:p>
      <w:r>
        <w:rPr>
          <w:b w:val="0"/>
          <w:sz w:val="20"/>
        </w:rPr>
        <w:t>Miejsce, Data 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https://oswiadczenie-gotowe.com/oswiadczenie-o-niepobieraniu-odprawy-emerytalnej-wzor/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niepobieraniu-odprawy-emerytalnej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