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NIEPRZEDŁUŻANIU UMOWY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PESEL/NIP : _____________________________________________________</w:t>
      </w:r>
    </w:p>
    <w:p>
      <w:r>
        <w:rPr>
          <w:b w:val="0"/>
          <w:sz w:val="20"/>
        </w:rPr>
        <w:t>Adres zamieszkania : _____________________________________________</w:t>
      </w:r>
    </w:p>
    <w:p>
      <w:r>
        <w:rPr>
          <w:b w:val="0"/>
          <w:sz w:val="20"/>
        </w:rPr>
        <w:t>Nr dowodu osobistego : ___________________________________________</w:t>
      </w:r>
    </w:p>
    <w:p/>
    <w:p>
      <w:r>
        <w:rPr>
          <w:b/>
          <w:sz w:val="20"/>
        </w:rPr>
        <w:t>Oświadczam, iż nie zamierzam przedłużać umowy zawartej dnia ________________ dotyczącą:</w:t>
      </w:r>
    </w:p>
    <w:p>
      <w:r>
        <w:rPr>
          <w:b w:val="0"/>
          <w:sz w:val="20"/>
        </w:rPr>
        <w:t>Nazwa umowy / przedmiot umowy : ____________________________________________</w:t>
      </w:r>
    </w:p>
    <w:p>
      <w:r>
        <w:rPr>
          <w:b w:val="0"/>
          <w:sz w:val="20"/>
        </w:rPr>
        <w:t>Numer umowy (jeśli dotyczy) : ______________________________________________</w:t>
      </w:r>
    </w:p>
    <w:p/>
    <w:p>
      <w:r>
        <w:rPr>
          <w:b/>
          <w:sz w:val="20"/>
        </w:rPr>
        <w:t>Oświadczam, że umowa wygaśnie z dniem ______________________________ i nie zostanie przeze mnie przedłużona ani wznowiona.</w:t>
      </w:r>
    </w:p>
    <w:p/>
    <w:p>
      <w:r>
        <w:rPr>
          <w:b/>
          <w:sz w:val="20"/>
        </w:rPr>
        <w:t>Jednocześnie potwierdzam, iż zostałem/am poinformowany/a o skutkach prawnych wynikających z nieprzedłużenia umowy.</w:t>
      </w:r>
    </w:p>
    <w:p/>
    <w:p/>
    <w:p>
      <w:r>
        <w:rPr>
          <w:b/>
          <w:sz w:val="20"/>
        </w:rPr>
        <w:t>§ 1</w:t>
      </w:r>
    </w:p>
    <w:p>
      <w:r>
        <w:rPr>
          <w:b w:val="0"/>
          <w:sz w:val="20"/>
        </w:rPr>
        <w:t>Niniejsze oświadczenie jest skuteczne i wiążące dla stron umowy, która wygasa zgodnie z powyższym oświadczeniem.</w:t>
      </w:r>
    </w:p>
    <w:p/>
    <w:p>
      <w:r>
        <w:rPr>
          <w:b/>
          <w:sz w:val="20"/>
        </w:rPr>
        <w:t>§ 2</w:t>
      </w:r>
    </w:p>
    <w:p>
      <w:r>
        <w:rPr>
          <w:b w:val="0"/>
          <w:sz w:val="20"/>
        </w:rPr>
        <w:t>Strony potwierdzają, że nie zachodzi konieczność zawierania aneksów ani dodatkowych porozumień w związku z nieprzedłużeniem umowy.</w:t>
      </w:r>
    </w:p>
    <w:p/>
    <w:p>
      <w:r>
        <w:rPr>
          <w:b/>
          <w:sz w:val="20"/>
        </w:rPr>
        <w:t>§ 3</w:t>
      </w:r>
    </w:p>
    <w:p>
      <w:r>
        <w:rPr>
          <w:b w:val="0"/>
          <w:sz w:val="20"/>
        </w:rPr>
        <w:t>Wszelkie rozliczenia wynikające z obowiązującej umowy zostaną przeprowadzone do dnia jej wygaśnięcia.</w:t>
      </w:r>
    </w:p>
    <w:p/>
    <w:p>
      <w:r>
        <w:rPr>
          <w:b/>
          <w:sz w:val="20"/>
        </w:rPr>
        <w:t>§ 4</w:t>
      </w:r>
    </w:p>
    <w:p>
      <w:r>
        <w:rPr>
          <w:b w:val="0"/>
          <w:sz w:val="20"/>
        </w:rPr>
        <w:t>W sprawach nieuregulowanych niniejszym oświadczeniem zastosowanie mają przepisy Kodeksu Cywilnego oraz inne obowiązujące przepisy prawa.</w:t>
      </w:r>
    </w:p>
    <w:p/>
    <w:p/>
    <w:p>
      <w:r>
        <w:rPr>
          <w:b w:val="0"/>
          <w:sz w:val="20"/>
        </w:rPr>
        <w:t>Miejsce, Data : 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SKŁADAJĄCA OŚWIADCZENIE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PRZYJMUJĄCA OŚWIADCZENIE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https://oswiadczenie-gotowe.com/oswiadczenie-o-nieprzedluzaniu-umowy-plus-wzor/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o-nieprzedluzaniu-umowy-plus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