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OŚWIADCZENIE O NIEWYKONYWANIU CZYNNOŚCI OPODATKOWANYCH VAT</w:t>
      </w:r>
    </w:p>
    <w:p/>
    <w:p/>
    <w:p>
      <w:r>
        <w:rPr>
          <w:b/>
          <w:sz w:val="20"/>
        </w:rPr>
        <w:t>Ja, niżej podpisany/a:</w:t>
      </w:r>
    </w:p>
    <w:p>
      <w:r>
        <w:rPr>
          <w:b w:val="0"/>
          <w:sz w:val="20"/>
        </w:rPr>
        <w:t>Imię i nazwisko / Nazwa firmy : ____________________________________________________</w:t>
      </w:r>
    </w:p>
    <w:p>
      <w:r>
        <w:rPr>
          <w:b w:val="0"/>
          <w:sz w:val="20"/>
        </w:rPr>
        <w:t>Adres zamieszkania / Siedziba firmy : _______________________________________________</w:t>
      </w:r>
    </w:p>
    <w:p>
      <w:r>
        <w:rPr>
          <w:b w:val="0"/>
          <w:sz w:val="20"/>
        </w:rPr>
        <w:t>NIP : __________________________________________</w:t>
      </w:r>
    </w:p>
    <w:p/>
    <w:p>
      <w:r>
        <w:rPr>
          <w:b w:val="0"/>
          <w:sz w:val="20"/>
        </w:rPr>
        <w:t>Oświadczam, iż w ramach prowadzonej działalności gospodarczej w okresie od ___________ do ___________ nie wykonywałem/am żadnych czynności opodatkowanych podatkiem od towarów i usług (VAT).</w:t>
      </w:r>
    </w:p>
    <w:p/>
    <w:p>
      <w:r>
        <w:rPr>
          <w:b w:val="0"/>
          <w:sz w:val="20"/>
        </w:rPr>
        <w:t>Jednocześnie zobowiązuję się do niezwłocznego poinformowania właściwego urzędu skarbowego o podjęciu czynności podlegających opodatkowaniu VAT.</w:t>
      </w:r>
    </w:p>
    <w:p/>
    <w:p/>
    <w:p>
      <w:r>
        <w:rPr>
          <w:b/>
          <w:sz w:val="20"/>
        </w:rPr>
        <w:t>Podstawa prawna:</w:t>
      </w:r>
    </w:p>
    <w:p>
      <w:r>
        <w:rPr>
          <w:b w:val="0"/>
          <w:sz w:val="20"/>
        </w:rPr>
        <w:t>Art. 99 ust. 1 pkt 1 ustawy z dnia 11 marca 2004 r. o podatku od towarów i usług (Dz. U. z 2023 r. poz. 1914 z późn. zm.).</w:t>
      </w:r>
    </w:p>
    <w:p/>
    <w:p/>
    <w:p>
      <w:r>
        <w:rPr>
          <w:b w:val="0"/>
          <w:sz w:val="20"/>
        </w:rPr>
        <w:t>Miejsce : _________________________________________</w:t>
      </w:r>
    </w:p>
    <w:p>
      <w:r>
        <w:rPr>
          <w:b w:val="0"/>
          <w:sz w:val="20"/>
        </w:rPr>
        <w:t>Data 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osoby składającej oświadczenie: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https://oswiadczenie-gotowe.com/oswiadczenie-o-niewykonywaniu-czynnosci-opodatkowanych-vat-wzor/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https://oswiadczenie-gotowe.com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oswiadczenie-gotowe.com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swiadczenie-gotowe.com/oswiadczenie-o-niewykonywaniu-czynnosci-opodatkowanych-vat-wzor/" TargetMode="External"/><Relationship Id="rId10" Type="http://schemas.openxmlformats.org/officeDocument/2006/relationships/hyperlink" Target="https://oswiadczenie-gotow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