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OBNIŻENIU CENY NIERUCHOMOŚCI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Sprzedający:</w:t>
      </w:r>
    </w:p>
    <w:p>
      <w:r>
        <w:rPr>
          <w:b w:val="0"/>
          <w:sz w:val="20"/>
        </w:rPr>
        <w:t>Imię i nazwisko / Nazwa firmy: _________________________________________________</w:t>
      </w:r>
    </w:p>
    <w:p>
      <w:r>
        <w:rPr>
          <w:b w:val="0"/>
          <w:sz w:val="20"/>
        </w:rPr>
        <w:t>PESEL/NIP: ________________________________________________________________</w:t>
      </w:r>
    </w:p>
    <w:p>
      <w:r>
        <w:rPr>
          <w:b w:val="0"/>
          <w:sz w:val="20"/>
        </w:rPr>
        <w:t>Adres zamieszkania / siedziby: _________________________________________________</w:t>
      </w:r>
    </w:p>
    <w:p>
      <w:r>
        <w:rPr>
          <w:b w:val="0"/>
          <w:sz w:val="20"/>
        </w:rPr>
        <w:t>Nr dowodu osobistego / REGON: _________________________________________________</w:t>
      </w:r>
    </w:p>
    <w:p/>
    <w:p>
      <w:r>
        <w:rPr>
          <w:b/>
          <w:sz w:val="20"/>
        </w:rPr>
        <w:t>Kupujący:</w:t>
      </w:r>
    </w:p>
    <w:p>
      <w:r>
        <w:rPr>
          <w:b w:val="0"/>
          <w:sz w:val="20"/>
        </w:rPr>
        <w:t>Imię i nazwisko / Nazwa firmy: _________________________________________________</w:t>
      </w:r>
    </w:p>
    <w:p>
      <w:r>
        <w:rPr>
          <w:b w:val="0"/>
          <w:sz w:val="20"/>
        </w:rPr>
        <w:t>PESEL/NIP: ________________________________________________________________</w:t>
      </w:r>
    </w:p>
    <w:p>
      <w:r>
        <w:rPr>
          <w:b w:val="0"/>
          <w:sz w:val="20"/>
        </w:rPr>
        <w:t>Adres zamieszkania / siedziby: _________________________________________________</w:t>
      </w:r>
    </w:p>
    <w:p>
      <w:r>
        <w:rPr>
          <w:b w:val="0"/>
          <w:sz w:val="20"/>
        </w:rPr>
        <w:t>Nr dowodu osobistego / REGON: _________________________________________________</w:t>
      </w:r>
    </w:p>
    <w:p/>
    <w:p>
      <w:r>
        <w:rPr>
          <w:b/>
          <w:sz w:val="20"/>
        </w:rPr>
        <w:t>Oświadczam, że zgodnie z zawartą umową sprzedaży nieruchomości położonej:</w:t>
      </w:r>
    </w:p>
    <w:p>
      <w:r>
        <w:rPr>
          <w:b w:val="0"/>
          <w:sz w:val="20"/>
        </w:rPr>
        <w:t>Adres nieruchomości: __________________________________________________________</w:t>
      </w:r>
    </w:p>
    <w:p>
      <w:r>
        <w:rPr>
          <w:b w:val="0"/>
          <w:sz w:val="20"/>
        </w:rPr>
        <w:t>Opis nieruchomości: ___________________________________________________________</w:t>
      </w:r>
    </w:p>
    <w:p/>
    <w:p>
      <w:r>
        <w:rPr>
          <w:b/>
          <w:sz w:val="20"/>
        </w:rPr>
        <w:t>następuje obniżenie ceny sprzedaży nieruchomości, ustalonej w pierwotnej umowie, z kwoty:</w:t>
      </w:r>
    </w:p>
    <w:p>
      <w:r>
        <w:rPr>
          <w:b w:val="0"/>
          <w:sz w:val="20"/>
        </w:rPr>
        <w:t>Kwota pierwotna: ______________ PLN</w:t>
      </w:r>
    </w:p>
    <w:p>
      <w:r>
        <w:rPr>
          <w:b/>
          <w:sz w:val="20"/>
        </w:rPr>
        <w:t>do kwoty:</w:t>
      </w:r>
    </w:p>
    <w:p>
      <w:r>
        <w:rPr>
          <w:b w:val="0"/>
          <w:sz w:val="20"/>
        </w:rPr>
        <w:t>Kwota po obniżeniu: ______________ PLN</w:t>
      </w:r>
    </w:p>
    <w:p/>
    <w:p>
      <w:r>
        <w:rPr>
          <w:b/>
          <w:sz w:val="20"/>
        </w:rPr>
        <w:t>Uzasadnienie obniżenia ceny: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Pozostałe warunki umowy pozostają bez zmian.</w:t>
      </w:r>
    </w:p>
    <w:p/>
    <w:p/>
    <w:p>
      <w:r>
        <w:rPr>
          <w:b/>
          <w:sz w:val="20"/>
        </w:rPr>
        <w:t>Podpisy stron: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SPRZEDAJĄCY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KUPUJĄCY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 firmy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 firmy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https://oswiadczenie-gotowe.com/oswiadczenie-o-obnizeniu-ceny-nieruchomosci-wzor/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o-obnizeniu-ceny-nieruchomosci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