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PŁACENIU ALIMENTÓW</w:t>
      </w:r>
    </w:p>
    <w:p/>
    <w:p/>
    <w:p>
      <w:r>
        <w:rPr>
          <w:b/>
          <w:sz w:val="20"/>
        </w:rPr>
        <w:t>Ja niżej podpisany/a:</w:t>
      </w:r>
    </w:p>
    <w:p>
      <w:r>
        <w:rPr>
          <w:b w:val="0"/>
          <w:sz w:val="20"/>
        </w:rPr>
        <w:t>Imię i nazwisko: 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</w:t>
      </w:r>
    </w:p>
    <w:p/>
    <w:p>
      <w:r>
        <w:rPr>
          <w:b/>
          <w:sz w:val="20"/>
        </w:rPr>
        <w:t>Oświadczam, że na rzecz mojego/ moich dziecka/dzieci:</w:t>
      </w:r>
    </w:p>
    <w:p>
      <w:r>
        <w:rPr>
          <w:b w:val="0"/>
          <w:sz w:val="20"/>
        </w:rPr>
        <w:t>Imię i nazwisko dziecka/dzieci: ______________________________________________</w:t>
      </w:r>
    </w:p>
    <w:p>
      <w:r>
        <w:rPr>
          <w:b w:val="0"/>
          <w:sz w:val="20"/>
        </w:rPr>
        <w:t>Data urodzenia dziecka/dzieci: _______________________________________________</w:t>
      </w:r>
    </w:p>
    <w:p>
      <w:r>
        <w:rPr>
          <w:b w:val="0"/>
          <w:sz w:val="20"/>
        </w:rPr>
        <w:t>PESEL dziecka/dzieci: ______________________________________________________</w:t>
      </w:r>
    </w:p>
    <w:p>
      <w:r>
        <w:rPr>
          <w:b w:val="0"/>
          <w:sz w:val="20"/>
        </w:rPr>
        <w:t>Adres zamieszkania dziecka/dzieci: ____________________________________________</w:t>
      </w:r>
    </w:p>
    <w:p/>
    <w:p>
      <w:r>
        <w:rPr>
          <w:b/>
          <w:sz w:val="20"/>
        </w:rPr>
        <w:t>Regularnie płacę alimenty w wysokości: ___________________________ PLN miesięcznie.</w:t>
      </w:r>
    </w:p>
    <w:p>
      <w:r>
        <w:rPr>
          <w:b w:val="0"/>
          <w:sz w:val="20"/>
        </w:rPr>
        <w:t>Płatności dokonuję na konto bankowe o numerze: _________________________________</w:t>
      </w:r>
    </w:p>
    <w:p>
      <w:r>
        <w:rPr>
          <w:b w:val="0"/>
          <w:sz w:val="20"/>
        </w:rPr>
        <w:t>lub w gotówce (niepotrzebne skreślić).</w:t>
      </w:r>
    </w:p>
    <w:p/>
    <w:p>
      <w:r>
        <w:rPr>
          <w:b/>
          <w:sz w:val="20"/>
        </w:rPr>
        <w:t>Oświadczam, że powyższe alimenty są płacone dobrowolnie i na bieżąco, bez przymusu sądowego lub egzekucyjnego.</w:t>
      </w:r>
    </w:p>
    <w:p/>
    <w:p>
      <w:r>
        <w:rPr>
          <w:b/>
          <w:sz w:val="20"/>
        </w:rPr>
        <w:t>Niniejsze oświadczenie składam zgodnie z prawdą i świadomy/a jestem odpowiedzialności karnej za składanie fałszywych zeznań.</w:t>
      </w:r>
    </w:p>
    <w:p/>
    <w:p/>
    <w:p>
      <w:r>
        <w:rPr>
          <w:b w:val="0"/>
          <w:sz w:val="20"/>
        </w:rPr>
        <w:t>Miejsce: _________________________________________________________________</w:t>
      </w:r>
    </w:p>
    <w:p>
      <w:r>
        <w:rPr>
          <w:b w:val="0"/>
          <w:sz w:val="20"/>
        </w:rPr>
        <w:t>Data: 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osoby składającej oświadczenie: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https://oswiadczenie-gotowe.com/oswiadczenie-o-placeniu-alimentow-wzor/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placeniu-alimentow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