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PODJĘCIU PRACY</w:t>
      </w:r>
    </w:p>
    <w:p/>
    <w:p/>
    <w:p>
      <w:r>
        <w:rPr>
          <w:b/>
          <w:sz w:val="20"/>
        </w:rPr>
        <w:t>Ja, niżej podpisany/a:</w:t>
      </w:r>
    </w:p>
    <w:p>
      <w:r>
        <w:rPr>
          <w:b w:val="0"/>
          <w:sz w:val="20"/>
        </w:rPr>
        <w:t>Imię i nazwisko : ____________________________________________</w:t>
      </w:r>
    </w:p>
    <w:p>
      <w:r>
        <w:rPr>
          <w:b w:val="0"/>
          <w:sz w:val="20"/>
        </w:rPr>
        <w:t>PESEL : _____________________________________________________</w:t>
      </w:r>
    </w:p>
    <w:p>
      <w:r>
        <w:rPr>
          <w:b w:val="0"/>
          <w:sz w:val="20"/>
        </w:rPr>
        <w:t>Adres zamieszkania : _________________________________________</w:t>
      </w:r>
    </w:p>
    <w:p>
      <w:r>
        <w:rPr>
          <w:b w:val="0"/>
          <w:sz w:val="20"/>
        </w:rPr>
        <w:t>Nr dowodu osobistego : ______________________________________</w:t>
      </w:r>
    </w:p>
    <w:p/>
    <w:p>
      <w:r>
        <w:rPr>
          <w:b w:val="0"/>
          <w:sz w:val="20"/>
        </w:rPr>
        <w:t>niniejszym oświadczam, że podjąłem/podjęłam pracę na stanowisku:</w:t>
      </w:r>
    </w:p>
    <w:p>
      <w:r>
        <w:rPr>
          <w:b w:val="0"/>
          <w:sz w:val="20"/>
        </w:rPr>
        <w:t>Stanowisko : _________________________________________________</w:t>
      </w:r>
    </w:p>
    <w:p>
      <w:r>
        <w:rPr>
          <w:b w:val="0"/>
          <w:sz w:val="20"/>
        </w:rPr>
        <w:t>w firmie : _____________________________________________________</w:t>
      </w:r>
    </w:p>
    <w:p>
      <w:r>
        <w:rPr>
          <w:b w:val="0"/>
          <w:sz w:val="20"/>
        </w:rPr>
        <w:t>z siedzibą/adresem : _________________________________________</w:t>
      </w:r>
    </w:p>
    <w:p>
      <w:r>
        <w:rPr>
          <w:b w:val="0"/>
          <w:sz w:val="20"/>
        </w:rPr>
        <w:t>adres zakładu pracy : _________________________________________</w:t>
      </w:r>
    </w:p>
    <w:p/>
    <w:p>
      <w:r>
        <w:rPr>
          <w:b/>
          <w:sz w:val="20"/>
        </w:rPr>
        <w:t>Oświadczam, iż zapoznałem/zapoznałam się z regulaminem pracy oraz regulaminem wynagradzania obowiązującymi u pracodawcy.</w:t>
      </w:r>
    </w:p>
    <w:p/>
    <w:p>
      <w:r>
        <w:rPr>
          <w:b/>
          <w:sz w:val="20"/>
        </w:rPr>
        <w:t>Niniejszym potwierdzam podjęcie pracy i zobowiązuję się do przestrzegania obowiązujących w zakładzie pracy zasad oraz wykonywania powierzonych mi obowiązków sumiennie i starannie.</w:t>
      </w:r>
    </w:p>
    <w:p/>
    <w:p/>
    <w:p>
      <w:r>
        <w:rPr>
          <w:b w:val="0"/>
          <w:sz w:val="20"/>
        </w:rPr>
        <w:t>Miejsce : __________________________________________________________</w:t>
      </w:r>
    </w:p>
    <w:p>
      <w:r>
        <w:rPr>
          <w:b w:val="0"/>
          <w:sz w:val="20"/>
        </w:rPr>
        <w:t>Data : 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osoby składającej oświadczenie: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https://oswiadczenie-gotowe.com/oswiadczenie-o-podjeciu-pracy-wzor/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https://oswiadczenie-gotowe.com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oswiadczenie-gotowe.com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gotowe.com/oswiadczenie-o-podjeciu-pracy-wzor/" TargetMode="External"/><Relationship Id="rId10" Type="http://schemas.openxmlformats.org/officeDocument/2006/relationships/hyperlink" Target="https://oswiadczenie-gotow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