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RODZAJU PROWADZONEJ DZIAŁALNOŚCI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>
      <w:r>
        <w:rPr>
          <w:b/>
          <w:sz w:val="20"/>
        </w:rPr>
        <w:t>Oświadczam, że prowadzę działalność gospodarczą o następującym rodzaju:</w:t>
      </w:r>
    </w:p>
    <w:p>
      <w:r>
        <w:rPr>
          <w:b w:val="0"/>
          <w:sz w:val="20"/>
        </w:rPr>
        <w:t>(należy wpisać szczegółowy rodzaj działalności zgodnie z PKD lub innym dokumentem rejestracyjnym)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Dodatkowe informacje lub uwagi: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/>
    <w:p>
      <w:r>
        <w:rPr>
          <w:b/>
          <w:sz w:val="20"/>
        </w:rPr>
        <w:t>Oświadczam, że powyższe informacje są zgodne z prawdą i stanem faktycznym.</w:t>
      </w:r>
    </w:p>
    <w:p/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https://oswiadczenie-gotowe.com/oswiadczenie-o-rodzaju-prowadzonej-dzialalnosci-us-wzor/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rodzaju-prowadzonej-dzialalnosci-us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