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SPŁACIE ZADŁUŻENIA</w:t>
      </w:r>
    </w:p>
    <w:p/>
    <w:p/>
    <w:p>
      <w:r>
        <w:rPr>
          <w:b/>
          <w:sz w:val="20"/>
        </w:rPr>
        <w:t>Ja niżej podpisany/a: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</w:t>
      </w:r>
    </w:p>
    <w:p/>
    <w:p>
      <w:r>
        <w:rPr>
          <w:b w:val="0"/>
          <w:sz w:val="20"/>
        </w:rPr>
        <w:t>niniejszym oświadczam, że dokonałem/am całkowitej spłaty zadłużenia wobec:</w:t>
      </w:r>
    </w:p>
    <w:p>
      <w:r>
        <w:rPr>
          <w:b w:val="0"/>
          <w:sz w:val="20"/>
        </w:rPr>
        <w:t>Nazwa wierzyciela: ________________________________________________________</w:t>
      </w:r>
    </w:p>
    <w:p>
      <w:r>
        <w:rPr>
          <w:b w:val="0"/>
          <w:sz w:val="20"/>
        </w:rPr>
        <w:t>Adres wierzyciela: _________________________________________________________</w:t>
      </w:r>
    </w:p>
    <w:p>
      <w:r>
        <w:rPr>
          <w:b w:val="0"/>
          <w:sz w:val="20"/>
        </w:rPr>
        <w:t>Nr umowy/tytuł wykonawczy: ________________________________________________</w:t>
      </w:r>
    </w:p>
    <w:p/>
    <w:p>
      <w:r>
        <w:rPr>
          <w:b/>
          <w:sz w:val="20"/>
        </w:rPr>
        <w:t>Przedmiotem spłaty jest zadłużenie w kwocie: ____________________________ PLN.</w:t>
      </w:r>
    </w:p>
    <w:p>
      <w:r>
        <w:rPr>
          <w:b w:val="0"/>
          <w:sz w:val="20"/>
        </w:rPr>
        <w:t>Kwota ta została przeze mnie uregulowana w całości na dzień podpisania niniejszego oświadczenia.</w:t>
      </w:r>
    </w:p>
    <w:p>
      <w:r>
        <w:rPr>
          <w:b w:val="0"/>
          <w:sz w:val="20"/>
        </w:rPr>
        <w:t>Potwierdzam, że po uregulowaniu tej kwoty nie posiadam wobec wierzyciela żadnych dalszych zobowiązań wynikających z powyższej umowy lub tytułu wykonawczego.</w:t>
      </w:r>
    </w:p>
    <w:p/>
    <w:p>
      <w:r>
        <w:rPr>
          <w:b w:val="0"/>
          <w:sz w:val="20"/>
        </w:rPr>
        <w:t>Oświadczam również, że nie będę wnosić żadnych roszczeń związanych z powyższym zadłużeniem oraz</w:t>
      </w:r>
    </w:p>
    <w:p>
      <w:r>
        <w:rPr>
          <w:b w:val="0"/>
          <w:sz w:val="20"/>
        </w:rPr>
        <w:t>że niniejsze oświadczenie stanowi ostateczne i jednoznaczne potwierdzenie spłaty długu.</w:t>
      </w:r>
    </w:p>
    <w:p/>
    <w:p/>
    <w:p>
      <w:r>
        <w:rPr>
          <w:b/>
          <w:sz w:val="20"/>
        </w:rPr>
        <w:t>OŚWIADCZENIE zostało sporządzone w dwóch jednobrzmiących egzemplarzach, po jednym dla każdej ze stron.</w:t>
      </w:r>
    </w:p>
    <w:p/>
    <w:p/>
    <w:p>
      <w:r>
        <w:rPr>
          <w:b w:val="0"/>
          <w:sz w:val="20"/>
        </w:rPr>
        <w:t>Miejsce, Data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Dłużnika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Wierzyciela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https://oswiadczenie-gotowe.com/oswiadczenie-o-splacie-zadluzenia-–-wzor/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splacie-zadluzenia-&#8211;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