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OŚWIADCZENIE O SZCZEPIENIU DZIECKA DO PRZEDSZKOLA</w:t>
      </w:r>
    </w:p>
    <w:p/>
    <w:p/>
    <w:p>
      <w:r>
        <w:rPr>
          <w:b/>
          <w:sz w:val="20"/>
        </w:rPr>
        <w:t>Dane dziecka:</w:t>
      </w:r>
    </w:p>
    <w:p>
      <w:r>
        <w:rPr>
          <w:b w:val="0"/>
          <w:sz w:val="20"/>
        </w:rPr>
        <w:t>Imię i nazwisko dziecka : ________________________________________________</w:t>
      </w:r>
    </w:p>
    <w:p>
      <w:r>
        <w:rPr>
          <w:b w:val="0"/>
          <w:sz w:val="20"/>
        </w:rPr>
        <w:t>Data urodzenia : ________________________________________________________</w:t>
      </w:r>
    </w:p>
    <w:p>
      <w:r>
        <w:rPr>
          <w:b w:val="0"/>
          <w:sz w:val="20"/>
        </w:rPr>
        <w:t>PESEL : _________________________________________________________________</w:t>
      </w:r>
    </w:p>
    <w:p/>
    <w:p>
      <w:r>
        <w:rPr>
          <w:b/>
          <w:sz w:val="20"/>
        </w:rPr>
        <w:t>Dane rodzica/opiekuna prawnego:</w:t>
      </w:r>
    </w:p>
    <w:p>
      <w:r>
        <w:rPr>
          <w:b w:val="0"/>
          <w:sz w:val="20"/>
        </w:rPr>
        <w:t>Imię i nazwisko : _______________________________________________________</w:t>
      </w:r>
    </w:p>
    <w:p>
      <w:r>
        <w:rPr>
          <w:b w:val="0"/>
          <w:sz w:val="20"/>
        </w:rPr>
        <w:t>Adres zamieszkania : _____________________________________________________</w:t>
      </w:r>
    </w:p>
    <w:p>
      <w:r>
        <w:rPr>
          <w:b w:val="0"/>
          <w:sz w:val="20"/>
        </w:rPr>
        <w:t>Telefon kontaktowy : _____________________________________________________</w:t>
      </w:r>
    </w:p>
    <w:p/>
    <w:p>
      <w:r>
        <w:rPr>
          <w:b/>
          <w:sz w:val="20"/>
        </w:rPr>
        <w:t>Oświadczenie:</w:t>
      </w:r>
    </w:p>
    <w:p>
      <w:r>
        <w:rPr>
          <w:b w:val="0"/>
          <w:sz w:val="20"/>
        </w:rPr>
        <w:t>Ja, niżej podpisany/a, oświadczam, że moje dziecko, którego dane podano powyżej, zostało zaszczepione zgodnie z obowiązującym w Polsce kalendarzem szczepień ochronnych. Potwierdzam, że dziecko otrzymało wszystkie wymagane szczepienia do dnia rozpoczęcia przedszkola.</w:t>
      </w:r>
    </w:p>
    <w:p/>
    <w:p>
      <w:r>
        <w:rPr>
          <w:b w:val="0"/>
          <w:sz w:val="20"/>
        </w:rPr>
        <w:t>Rozumiem, że zgodnie z przepisami prawa, w przypadku nieprzedstawienia ważnej dokumentacji dotyczącej szczepień, przedszkole ma prawo nie przyjąć dziecka do placówki.</w:t>
      </w:r>
    </w:p>
    <w:p/>
    <w:p>
      <w:r>
        <w:rPr>
          <w:b/>
          <w:sz w:val="20"/>
        </w:rPr>
        <w:t>Dokumentacja szczepień:</w:t>
      </w:r>
    </w:p>
    <w:p>
      <w:r>
        <w:rPr>
          <w:b w:val="0"/>
          <w:sz w:val="20"/>
        </w:rPr>
        <w:t>Załączam do niniejszego oświadczenia kopię książeczki zdrowia dziecka potwierdzającą przeprowadzone szczepienia.</w:t>
      </w:r>
    </w:p>
    <w:p/>
    <w:p/>
    <w:p>
      <w:r>
        <w:rPr>
          <w:b w:val="0"/>
          <w:sz w:val="20"/>
        </w:rPr>
        <w:t>Miejsce,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Podpis rodzica/opiekuna prawnego: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https://oswiadczenie-gotowe.com/oswiadczenie-o-szczepieniu-dziecka-do-przedszkola/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https://oswiadczenie-gotowe.com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oswiadczenie-gotowe.com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swiadczenie-gotowe.com/oswiadczenie-o-szczepieniu-dziecka-do-przedszkola/" TargetMode="External"/><Relationship Id="rId10" Type="http://schemas.openxmlformats.org/officeDocument/2006/relationships/hyperlink" Target="https://oswiadczenie-gotow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