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UŻYTKOWANIU GRUNTÓW ROLNYCH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 lub innego dokumentu tożsamości: _______________________</w:t>
      </w:r>
    </w:p>
    <w:p/>
    <w:p>
      <w:r>
        <w:rPr>
          <w:b/>
          <w:sz w:val="20"/>
        </w:rPr>
        <w:t>Dane gruntów rolnych, których dotyczy oświadczenie:</w:t>
      </w:r>
    </w:p>
    <w:p>
      <w:r>
        <w:rPr>
          <w:b w:val="0"/>
          <w:sz w:val="20"/>
        </w:rPr>
        <w:t>Lokalizacja (adres, miejscowość): ____________________________________________</w:t>
      </w:r>
    </w:p>
    <w:p>
      <w:r>
        <w:rPr>
          <w:b w:val="0"/>
          <w:sz w:val="20"/>
        </w:rPr>
        <w:t>Numer działki ewidencyjnej: _________________________________________________</w:t>
      </w:r>
    </w:p>
    <w:p>
      <w:r>
        <w:rPr>
          <w:b w:val="0"/>
          <w:sz w:val="20"/>
        </w:rPr>
        <w:t>Powierzchnia użytkowana (w ha): ____________________________________________</w:t>
      </w:r>
    </w:p>
    <w:p>
      <w:r>
        <w:rPr>
          <w:b w:val="0"/>
          <w:sz w:val="20"/>
        </w:rPr>
        <w:t>Sposób użytkowania gruntów rolnych: _________________________________________</w:t>
      </w:r>
    </w:p>
    <w:p/>
    <w:p>
      <w:r>
        <w:rPr>
          <w:b w:val="0"/>
          <w:sz w:val="20"/>
        </w:rPr>
        <w:t>Oświadczam, że użytkowanie wyżej wymienionych gruntów rolnych odbywa się zgodnie z obowiązującymi przepisami prawa oraz</w:t>
      </w:r>
    </w:p>
    <w:p>
      <w:r>
        <w:rPr>
          <w:b w:val="0"/>
          <w:sz w:val="20"/>
        </w:rPr>
        <w:t>że nie zachodzą przesłanki wyłączające mnie z prawa użytkowania tych gruntów, w tym nie prowadzę działalności gospodarczej</w:t>
      </w:r>
    </w:p>
    <w:p>
      <w:r>
        <w:rPr>
          <w:b w:val="0"/>
          <w:sz w:val="20"/>
        </w:rPr>
        <w:t>w zakresie innym niż rolnicza, ani nie korzystam z tych gruntów na cele inne niż rolnicze.</w:t>
      </w:r>
    </w:p>
    <w:p/>
    <w:p>
      <w:r>
        <w:rPr>
          <w:b w:val="0"/>
          <w:sz w:val="20"/>
        </w:rPr>
        <w:t>Ponadto oświadczam, że podane wyżej dane są zgodne ze stanem faktycznym i prawnym.</w:t>
      </w:r>
    </w:p>
    <w:p/>
    <w:p/>
    <w:p>
      <w:r>
        <w:rPr>
          <w:b w:val="0"/>
          <w:sz w:val="20"/>
        </w:rPr>
        <w:t>Miejsce: 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składającego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https://oswiadczenie-gotowe.com/oswiadczenie-o-uzytkowaniu-gruntow-rolnych-wzor/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uzytkowaniu-gruntow-rolnych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