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WIELKOŚCI PRZEDSIĘBIORSTWA</w:t>
      </w:r>
    </w:p>
    <w:p/>
    <w:p/>
    <w:p>
      <w:r>
        <w:rPr>
          <w:b/>
          <w:sz w:val="20"/>
        </w:rPr>
        <w:t>Dane przedsiębiorcy:</w:t>
      </w:r>
    </w:p>
    <w:p>
      <w:r>
        <w:rPr>
          <w:b w:val="0"/>
          <w:sz w:val="20"/>
        </w:rPr>
        <w:t>Nazwa firmy: _______________________________________________________________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</w:t>
      </w:r>
    </w:p>
    <w:p>
      <w:r>
        <w:rPr>
          <w:b w:val="0"/>
          <w:sz w:val="20"/>
        </w:rPr>
        <w:t>Numer identyfikacyjny NIP: _________________________________________________</w:t>
      </w:r>
    </w:p>
    <w:p>
      <w:r>
        <w:rPr>
          <w:b w:val="0"/>
          <w:sz w:val="20"/>
        </w:rPr>
        <w:t>REGON: ____________________________________________________________________</w:t>
      </w:r>
    </w:p>
    <w:p>
      <w:r>
        <w:rPr>
          <w:b w:val="0"/>
          <w:sz w:val="20"/>
        </w:rPr>
        <w:t>Forma prawna: ______________________________________________________________</w:t>
      </w:r>
    </w:p>
    <w:p/>
    <w:p>
      <w:r>
        <w:rPr>
          <w:b/>
          <w:sz w:val="20"/>
        </w:rPr>
        <w:t>Na podstawie definicji mikro, małego lub średniego przedsiębiorstwa zawartej w Rozporządzeniu Komisji (UE) nr 651/2014 z dnia 17 czerwca 2014 r., oświadczam, iż: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Kategoria przedsiębiorstwa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Zatrudnienie (średnioroczne)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Roczny obrót (w euro)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Suma bilansowa (w euro)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Mikroprzedsiębiorstwo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mniej niż 10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do 2 000 000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do 2 000 000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Małe przedsiębiorstwo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mniej niż 50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do 10 000 000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do 10 000 000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Średnie przedsiębiorstwo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mniej niż 250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do 50 000 000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 w:val="0"/>
                <w:sz w:val="18"/>
              </w:rPr>
              <w:t>do 43 000 000</w:t>
            </w:r>
          </w:p>
        </w:tc>
      </w:tr>
    </w:tbl>
    <w:p/>
    <w:p/>
    <w:p>
      <w:r>
        <w:rPr>
          <w:b/>
          <w:sz w:val="20"/>
        </w:rPr>
        <w:t>Oświadczam, iż moje przedsiębiorstwo jest kategorią:</w:t>
      </w:r>
    </w:p>
    <w:p>
      <w:r>
        <w:rPr>
          <w:b w:val="0"/>
          <w:sz w:val="20"/>
        </w:rPr>
        <w:t>☐ Mikroprzedsiębiorstwo</w:t>
      </w:r>
    </w:p>
    <w:p>
      <w:r>
        <w:rPr>
          <w:b w:val="0"/>
          <w:sz w:val="20"/>
        </w:rPr>
        <w:t>☐ Małe przedsiębiorstwo</w:t>
      </w:r>
    </w:p>
    <w:p>
      <w:r>
        <w:rPr>
          <w:b w:val="0"/>
          <w:sz w:val="20"/>
        </w:rPr>
        <w:t>☐ Średnie przedsiębiorstwo</w:t>
      </w:r>
    </w:p>
    <w:p>
      <w:r>
        <w:rPr>
          <w:b w:val="0"/>
          <w:sz w:val="20"/>
        </w:rPr>
        <w:t>☐ Inne (proszę podać): _______________________________________________</w:t>
      </w:r>
    </w:p>
    <w:p/>
    <w:p/>
    <w:p>
      <w:r>
        <w:rPr>
          <w:b w:val="0"/>
          <w:sz w:val="20"/>
        </w:rPr>
        <w:t>Oświadczam, że powyższe informacje są zgodne z prawdą i zostały sporządzone na podstawie rzeczywistych danych finansowych oraz zatrudnienia.</w:t>
      </w:r>
    </w:p>
    <w:p/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przedsiębiorcy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firmowa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https://oswiadczenie-gotowe.com/oswiadczenie-o-wielkosci-przedsiebiorstwa-wzor/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wielkosci-przedsiebiorstwa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