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WYDANIU MAJĄTKU SYNDYKOWI</w:t>
      </w:r>
    </w:p>
    <w:p/>
    <w:p/>
    <w:p>
      <w:r>
        <w:rPr>
          <w:b/>
          <w:sz w:val="20"/>
        </w:rPr>
        <w:t>Ja, niżej podpisany/a:</w:t>
      </w:r>
    </w:p>
    <w:p>
      <w:r>
        <w:rPr>
          <w:b w:val="0"/>
          <w:sz w:val="20"/>
        </w:rPr>
        <w:t>Imię i nazwisko : ________________________________________________</w:t>
      </w:r>
    </w:p>
    <w:p>
      <w:r>
        <w:rPr>
          <w:b w:val="0"/>
          <w:sz w:val="20"/>
        </w:rPr>
        <w:t>PESEL/NIP : ____________________________________________________</w:t>
      </w:r>
    </w:p>
    <w:p>
      <w:r>
        <w:rPr>
          <w:b w:val="0"/>
          <w:sz w:val="20"/>
        </w:rPr>
        <w:t>Adres zamieszkania : ____________________________________________</w:t>
      </w:r>
    </w:p>
    <w:p>
      <w:r>
        <w:rPr>
          <w:b w:val="0"/>
          <w:sz w:val="20"/>
        </w:rPr>
        <w:t>Nr dowodu osobistego : _________________________________________</w:t>
      </w:r>
    </w:p>
    <w:p/>
    <w:p>
      <w:r>
        <w:rPr>
          <w:b/>
          <w:sz w:val="20"/>
        </w:rPr>
        <w:t>Oświadczam, że w dniu dzisiejszym wydałem/am syndykowi następujący majątek podlegający postępowaniu upadłościowemu: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Lp.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Opis składnika majątku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Uwagi</w:t>
            </w:r>
          </w:p>
        </w:tc>
      </w:tr>
    </w:tbl>
    <w:p/>
    <w:p>
      <w:r>
        <w:rPr>
          <w:b/>
          <w:sz w:val="20"/>
        </w:rPr>
        <w:t>Lp. wpisuje się kolejny numer składnika majątku.</w:t>
      </w:r>
    </w:p>
    <w:p>
      <w:r>
        <w:rPr>
          <w:b/>
          <w:sz w:val="20"/>
        </w:rPr>
        <w:t>Opis składnika majątku należy wpisać szczegółowo, np. nazwa, marka, model, numer seryjny itp.</w:t>
      </w:r>
    </w:p>
    <w:p>
      <w:r>
        <w:rPr>
          <w:b/>
          <w:sz w:val="20"/>
        </w:rPr>
        <w:t>W uwagach można zamieścić dodatkowe informacje, np. stan, miejsce przechowywania itp.</w:t>
      </w:r>
    </w:p>
    <w:p/>
    <w:p/>
    <w:p>
      <w:r>
        <w:rPr>
          <w:b/>
          <w:sz w:val="20"/>
        </w:rPr>
        <w:t>Oświadczam, że wszystkie powyższe informacje są zgodne z prawdą i zostały podane dobrowolnie.</w:t>
      </w:r>
    </w:p>
    <w:p/>
    <w:p/>
    <w:p>
      <w:r>
        <w:rPr>
          <w:b w:val="0"/>
          <w:sz w:val="20"/>
        </w:rPr>
        <w:t>Miejsce, data : 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osoby składającej oświadczenie: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https://oswiadczenie-gotowe.com/oswiadczenie-o-wydaniu-majatku-syndykowi-wzor/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https://oswiadczenie-gotowe.com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oswiadczenie-gotowe.com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gotowe.com/oswiadczenie-o-wydaniu-majatku-syndykowi-wzor/" TargetMode="External"/><Relationship Id="rId10" Type="http://schemas.openxmlformats.org/officeDocument/2006/relationships/hyperlink" Target="https://oswiadczenie-gotow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