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WYNAJMIE MIESZKANIA</w:t>
      </w:r>
    </w:p>
    <w:p/>
    <w:p/>
    <w:p>
      <w:r>
        <w:rPr>
          <w:b/>
          <w:sz w:val="20"/>
        </w:rPr>
        <w:t>Dane Wynajmującego: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</w:t>
      </w:r>
    </w:p>
    <w:p/>
    <w:p>
      <w:r>
        <w:rPr>
          <w:b/>
          <w:sz w:val="20"/>
        </w:rPr>
        <w:t>Dane Najemcy: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</w:t>
      </w:r>
    </w:p>
    <w:p/>
    <w:p>
      <w:r>
        <w:rPr>
          <w:b/>
          <w:sz w:val="20"/>
        </w:rPr>
        <w:t>Dane wynajmowanego mieszkania:</w:t>
      </w:r>
    </w:p>
    <w:p>
      <w:r>
        <w:rPr>
          <w:b w:val="0"/>
          <w:sz w:val="20"/>
        </w:rPr>
        <w:t>Adres mieszkania: ____________________________________________________________</w:t>
      </w:r>
    </w:p>
    <w:p>
      <w:r>
        <w:rPr>
          <w:b w:val="0"/>
          <w:sz w:val="20"/>
        </w:rPr>
        <w:t>Metraż: ________________ m²</w:t>
      </w:r>
    </w:p>
    <w:p>
      <w:r>
        <w:rPr>
          <w:b w:val="0"/>
          <w:sz w:val="20"/>
        </w:rPr>
        <w:t>Liczba pokoi: ________________</w:t>
      </w:r>
    </w:p>
    <w:p>
      <w:r>
        <w:rPr>
          <w:b w:val="0"/>
          <w:sz w:val="20"/>
        </w:rPr>
        <w:t>Piętro: ________________</w:t>
      </w:r>
    </w:p>
    <w:p>
      <w:r>
        <w:rPr>
          <w:b w:val="0"/>
          <w:sz w:val="20"/>
        </w:rPr>
        <w:t>Opis stanu technicznego mieszkania: 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Informacje o umowie najmu:</w:t>
      </w:r>
    </w:p>
    <w:p>
      <w:r>
        <w:rPr>
          <w:b w:val="0"/>
          <w:sz w:val="20"/>
        </w:rPr>
        <w:t>Okres najmu: od ________________ do ________________</w:t>
      </w:r>
    </w:p>
    <w:p>
      <w:r>
        <w:rPr>
          <w:b w:val="0"/>
          <w:sz w:val="20"/>
        </w:rPr>
        <w:t>Wysokość czynszu miesięcznego: ________________ PLN</w:t>
      </w:r>
    </w:p>
    <w:p>
      <w:r>
        <w:rPr>
          <w:b w:val="0"/>
          <w:sz w:val="20"/>
        </w:rPr>
        <w:t>Sposób płatności czynszu: ___________________________________________________</w:t>
      </w:r>
    </w:p>
    <w:p>
      <w:r>
        <w:rPr>
          <w:b w:val="0"/>
          <w:sz w:val="20"/>
        </w:rPr>
        <w:t>Kaucja zwrotna: ________________ PLN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Wynajmujący oświadcza, że jest właścicielem powyżej wymienionego mieszkania oraz że mieszkanie</w:t>
      </w:r>
    </w:p>
    <w:p>
      <w:r>
        <w:rPr>
          <w:b w:val="0"/>
          <w:sz w:val="20"/>
        </w:rPr>
        <w:t xml:space="preserve">   jest wolne od obciążeń i zobowiązań, które mogłyby uniemożliwić lub ograniczyć jego wynajem.</w:t>
      </w:r>
    </w:p>
    <w:p>
      <w:r>
        <w:rPr>
          <w:b w:val="0"/>
          <w:sz w:val="20"/>
        </w:rPr>
        <w:t>2. Najemca oświadcza, że zapoznał się ze stanem technicznym mieszkania i akceptuje jego stan.</w:t>
      </w:r>
    </w:p>
    <w:p>
      <w:r>
        <w:rPr>
          <w:b w:val="0"/>
          <w:sz w:val="20"/>
        </w:rPr>
        <w:t>3. Obie strony zobowiązują się do przestrzegania warunków umowy najmu oraz obowiązujących przepisów prawa.</w:t>
      </w:r>
    </w:p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1. Wszelkie zmiany niniejszego oświadczenia wymagają formy pisemnej pod rygorem nieważności.</w:t>
      </w:r>
    </w:p>
    <w:p>
      <w:r>
        <w:rPr>
          <w:b w:val="0"/>
          <w:sz w:val="20"/>
        </w:rPr>
        <w:t>2. W sprawach nieuregulowanych mają zastosowanie przepisy Kodeksu cywilnego.</w:t>
      </w:r>
    </w:p>
    <w:p>
      <w:r>
        <w:rPr>
          <w:b w:val="0"/>
          <w:sz w:val="20"/>
        </w:rPr>
        <w:t>3. Spory wynikłe z niniejszego oświadczenia będą rozstrzygane przez sąd właściwy dla miejsca zamieszkania Wynajmującego.</w:t>
      </w:r>
    </w:p>
    <w:p/>
    <w:p/>
    <w:p>
      <w:r>
        <w:rPr>
          <w:b w:val="0"/>
          <w:sz w:val="20"/>
        </w:rPr>
        <w:t>Miejsce, Data: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https://oswiadczenie-gotowe.com/oswiadczenie-o-wynajmie-mieszkania-wzor/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wynajmie-mieszkania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