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OŚWIADCZENIE O WYRAŻENIU ZGODY NA POCHÓWEK</w:t>
      </w:r>
    </w:p>
    <w:p/>
    <w:p/>
    <w:p>
      <w:r>
        <w:rPr>
          <w:b/>
          <w:sz w:val="22"/>
        </w:rPr>
        <w:t>Ja, niżej podpisany/a:</w:t>
      </w:r>
    </w:p>
    <w:p>
      <w:r>
        <w:rPr>
          <w:b w:val="0"/>
          <w:sz w:val="22"/>
        </w:rPr>
        <w:t>Imię i nazwisko: 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</w:t>
      </w:r>
    </w:p>
    <w:p/>
    <w:p>
      <w:r>
        <w:rPr>
          <w:b/>
          <w:sz w:val="22"/>
        </w:rPr>
        <w:t>niniejszym oświadczam, że wyrażam dobrowolną zgodę na pochówek mojego zmarłego bliskiego:</w:t>
      </w:r>
    </w:p>
    <w:p>
      <w:r>
        <w:rPr>
          <w:b w:val="0"/>
          <w:sz w:val="22"/>
        </w:rPr>
        <w:t>Imię i nazwisko zmarłego: _________________________________________________</w:t>
      </w:r>
    </w:p>
    <w:p>
      <w:r>
        <w:rPr>
          <w:b w:val="0"/>
          <w:sz w:val="22"/>
        </w:rPr>
        <w:t>Data urodzenia zmarłego: _________________________________________________</w:t>
      </w:r>
    </w:p>
    <w:p>
      <w:r>
        <w:rPr>
          <w:b w:val="0"/>
          <w:sz w:val="22"/>
        </w:rPr>
        <w:t>Data śmierci zmarłego: __________________________________________________</w:t>
      </w:r>
    </w:p>
    <w:p>
      <w:r>
        <w:rPr>
          <w:b w:val="0"/>
          <w:sz w:val="22"/>
        </w:rPr>
        <w:t>Numer aktu zgonu: _______________________________________________________</w:t>
      </w:r>
    </w:p>
    <w:p/>
    <w:p>
      <w:r>
        <w:rPr>
          <w:b w:val="0"/>
          <w:sz w:val="22"/>
        </w:rPr>
        <w:t>Oświadczam, że zostałem/am poinformowany/a o prawach i obowiązkach związanych z pochówkiem oraz że zgoda ta jest wyrażona świadomie i bez przymusu.</w:t>
      </w:r>
    </w:p>
    <w:p/>
    <w:p>
      <w:r>
        <w:rPr>
          <w:b/>
          <w:sz w:val="22"/>
        </w:rPr>
        <w:t>Miejsce pochówku:</w:t>
      </w:r>
    </w:p>
    <w:p>
      <w:r>
        <w:rPr>
          <w:b w:val="0"/>
          <w:sz w:val="22"/>
        </w:rPr>
        <w:t>Cmentarz: _______________________________________________________________</w:t>
      </w:r>
    </w:p>
    <w:p>
      <w:r>
        <w:rPr>
          <w:b w:val="0"/>
          <w:sz w:val="22"/>
        </w:rPr>
        <w:t>Miejsce grzebalne (numer kwatery, miejsca, grobu): _________________________</w:t>
      </w:r>
    </w:p>
    <w:p/>
    <w:p>
      <w:r>
        <w:rPr>
          <w:b/>
          <w:sz w:val="22"/>
        </w:rPr>
        <w:t>Dodatkowe uwagi dotyczące pochówku: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/>
    <w:p>
      <w:r>
        <w:rPr>
          <w:b/>
          <w:sz w:val="22"/>
        </w:rPr>
        <w:t>Oświadczam, że zapoznałem/am się z treścią niniejszego oświadczenia i potwierdzam jego prawdziwość.</w:t>
      </w:r>
    </w:p>
    <w:p/>
    <w:p/>
    <w:p/>
    <w:p>
      <w:r>
        <w:rPr>
          <w:b w:val="0"/>
          <w:sz w:val="22"/>
        </w:rPr>
        <w:t>Miejsce, Data: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wyrażającej zgodę: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2"/>
        </w:rPr>
        <w:t>Podpis świadka (opcjonalnie):</w:t>
      </w:r>
    </w:p>
    <w:p>
      <w:r>
        <w:rPr>
          <w:b w:val="0"/>
          <w:sz w:val="22"/>
        </w:rPr>
        <w:t>Imię i nazwisko: 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</w:t>
      </w:r>
    </w:p>
    <w:p>
      <w:r>
        <w:rPr>
          <w:b w:val="0"/>
          <w:sz w:val="22"/>
        </w:rPr>
        <w:br/>
        <w:t>Podpis: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https://oswiadczenie-gotowe.com/oswiadczenie-o-wyrazeniu-zgody-na-pochowek-wzor/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wyrazeniu-zgody-na-pochowek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