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ZAGUBIENIU TABLICY REJESTRACYJNEJ</w:t>
      </w:r>
    </w:p>
    <w:p/>
    <w:p/>
    <w:p>
      <w:r>
        <w:rPr>
          <w:b w:val="0"/>
          <w:sz w:val="20"/>
        </w:rPr>
        <w:t>Miejsce: ____________________________    Data: ____________________________</w:t>
      </w:r>
    </w:p>
    <w:p/>
    <w:p/>
    <w:p>
      <w:r>
        <w:rPr>
          <w:b/>
          <w:sz w:val="20"/>
        </w:rPr>
        <w:t>Dane osoby składającej oświadczenie: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Numer dowodu osobistego (seria i numer): 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/>
    <w:p/>
    <w:p>
      <w:r>
        <w:rPr>
          <w:b/>
          <w:sz w:val="20"/>
        </w:rPr>
        <w:t>Dane pojazdu:</w:t>
      </w:r>
    </w:p>
    <w:p>
      <w:r>
        <w:rPr>
          <w:b w:val="0"/>
          <w:sz w:val="20"/>
        </w:rPr>
        <w:t>Marka i model pojazdu: __________________________________________________</w:t>
      </w:r>
    </w:p>
    <w:p>
      <w:r>
        <w:rPr>
          <w:b w:val="0"/>
          <w:sz w:val="20"/>
        </w:rPr>
        <w:t>Numer rejestracyjny pojazdu: _____________________________________________</w:t>
      </w:r>
    </w:p>
    <w:p>
      <w:r>
        <w:rPr>
          <w:b w:val="0"/>
          <w:sz w:val="20"/>
        </w:rPr>
        <w:t>Numer VIN pojazdu: _______________________________________________________</w:t>
      </w:r>
    </w:p>
    <w:p/>
    <w:p/>
    <w:p>
      <w:r>
        <w:rPr>
          <w:b w:val="0"/>
          <w:sz w:val="20"/>
        </w:rPr>
        <w:t>Oświadczam, że w dniu _______________ zagubiłem/am tablicę rejestracyjną pojazdu o powyższych danych.</w:t>
      </w:r>
    </w:p>
    <w:p>
      <w:r>
        <w:rPr>
          <w:b w:val="0"/>
          <w:sz w:val="20"/>
        </w:rPr>
        <w:t>Zostały podjęte wszelkie możliwe działania mające na celu odnalezienie zagubionej tablicy, jednak bez skutku.</w:t>
      </w:r>
    </w:p>
    <w:p>
      <w:r>
        <w:rPr>
          <w:b w:val="0"/>
          <w:sz w:val="20"/>
        </w:rPr>
        <w:t>Oświadczam również, że zagubienie tablicy nie nastąpiło w wyniku działania umyślnego lub rażącego niedbalstwa.</w:t>
      </w:r>
    </w:p>
    <w:p/>
    <w:p/>
    <w:p>
      <w:r>
        <w:rPr>
          <w:b w:val="0"/>
          <w:sz w:val="20"/>
        </w:rPr>
        <w:t>Jednocześnie zobowiązuję się do niezwłocznego zwrotu tablicy rejestracyjnej, jeśli zostanie ona odnaleziona.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.........................................................</w:t>
      </w:r>
    </w:p>
    <w:p>
      <w:pPr>
        <w:jc w:val="center"/>
      </w:pPr>
      <w:r>
        <w:rPr>
          <w:b w:val="0"/>
          <w:sz w:val="20"/>
        </w:rPr>
        <w:t>Podpis osoby składającej oświadczenie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https://oswiadczenie-gotowe.com/oswiadczenie-o-zagubieniu-tablicy-rejestracyjnej-wzor/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zagubieniu-tablicy-rejestracyjnej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