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ZMIANIE ADRESU ZAMIESZKANIA PRACOWNIKA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 : ____________________________________________________________</w:t>
      </w:r>
    </w:p>
    <w:p>
      <w:r>
        <w:rPr>
          <w:b w:val="0"/>
          <w:sz w:val="20"/>
        </w:rPr>
        <w:t>PESEL : ____________________________________________________________</w:t>
      </w:r>
    </w:p>
    <w:p>
      <w:r>
        <w:rPr>
          <w:b w:val="0"/>
          <w:sz w:val="20"/>
        </w:rPr>
        <w:t>Stanowisko pracy : ____________________________________________________________</w:t>
      </w:r>
    </w:p>
    <w:p>
      <w:r>
        <w:rPr>
          <w:b w:val="0"/>
          <w:sz w:val="20"/>
        </w:rPr>
        <w:t>Dział / Komórka organizacyjna : ____________________________________________________________</w:t>
      </w:r>
    </w:p>
    <w:p/>
    <w:p>
      <w:r>
        <w:rPr>
          <w:b/>
          <w:sz w:val="20"/>
        </w:rPr>
        <w:t>Oświadczam, że następuje zmiana mojego adresu zamieszkania.</w:t>
      </w:r>
    </w:p>
    <w:p/>
    <w:p>
      <w:r>
        <w:rPr>
          <w:b/>
          <w:sz w:val="20"/>
        </w:rPr>
        <w:t>Nowy adres zamieszkania:</w:t>
      </w:r>
    </w:p>
    <w:p>
      <w:r>
        <w:rPr>
          <w:b w:val="0"/>
          <w:sz w:val="20"/>
        </w:rPr>
        <w:t>Ulica i numer domu/mieszkania : ____________________________________________________________</w:t>
      </w:r>
    </w:p>
    <w:p>
      <w:r>
        <w:rPr>
          <w:b w:val="0"/>
          <w:sz w:val="20"/>
        </w:rPr>
        <w:t>Kod pocztowy i miejscowość : ____________________________________________________________</w:t>
      </w:r>
    </w:p>
    <w:p>
      <w:r>
        <w:rPr>
          <w:b w:val="0"/>
          <w:sz w:val="20"/>
        </w:rPr>
        <w:t>Telefon kontaktowy (opcjonalnie) : ____________________________________________________________</w:t>
      </w:r>
    </w:p>
    <w:p/>
    <w:p>
      <w:r>
        <w:rPr>
          <w:b/>
          <w:sz w:val="20"/>
        </w:rPr>
        <w:t>Oświadczam, że powyższe dane są zgodne z rzeczywistością i zobowiązuję się do niezwłocznego poinformowania pracodawcy o kolejnych zmianach.</w:t>
      </w:r>
    </w:p>
    <w:p/>
    <w:p/>
    <w:p>
      <w:r>
        <w:rPr>
          <w:b w:val="0"/>
          <w:sz w:val="20"/>
        </w:rPr>
        <w:t>..................................................              ..................................................</w:t>
      </w:r>
    </w:p>
    <w:p>
      <w:r>
        <w:rPr>
          <w:b w:val="0"/>
          <w:sz w:val="20"/>
        </w:rPr>
        <w:t xml:space="preserve">       (miejscowość)                                                          (data)</w:t>
      </w:r>
    </w:p>
    <w:p/>
    <w:p/>
    <w:p/>
    <w:p>
      <w:pPr>
        <w:jc w:val="center"/>
      </w:pPr>
      <w:r>
        <w:rPr>
          <w:b w:val="0"/>
          <w:sz w:val="20"/>
        </w:rPr>
        <w:t>..................................................</w:t>
      </w:r>
    </w:p>
    <w:p>
      <w:pPr>
        <w:jc w:val="center"/>
      </w:pPr>
      <w:r>
        <w:rPr>
          <w:b w:val="0"/>
          <w:sz w:val="20"/>
        </w:rPr>
        <w:t xml:space="preserve">                 (podpis pracownika)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https://oswiadczenie-gotowe.com/oswiadczenie-o-zmianie-adresu-zamieszkania-pracownika-wzor/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o-zmianie-adresu-zamieszkania-pracownika-wzor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