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ZMIANIE PRACODAWCY DLA CUDZOZIEMCÓW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Numer paszportu / dokumentu tożsamości: _________________________________________</w:t>
      </w:r>
    </w:p>
    <w:p>
      <w:r>
        <w:rPr>
          <w:b w:val="0"/>
          <w:sz w:val="20"/>
        </w:rPr>
        <w:t>Numer PESEL (jeśli posiadany): __________________________________________________</w:t>
      </w:r>
    </w:p>
    <w:p>
      <w:r>
        <w:rPr>
          <w:b w:val="0"/>
          <w:sz w:val="20"/>
        </w:rPr>
        <w:t>Adres zamieszkania w Polsce: ____________________________________________________</w:t>
      </w:r>
    </w:p>
    <w:p/>
    <w:p>
      <w:r>
        <w:rPr>
          <w:b w:val="0"/>
          <w:sz w:val="20"/>
        </w:rPr>
        <w:t>Oświadczam, że następuje zmiana pracodawcy od dnia: ________________________________</w:t>
      </w:r>
    </w:p>
    <w:p/>
    <w:p>
      <w:r>
        <w:rPr>
          <w:b/>
          <w:sz w:val="20"/>
        </w:rPr>
        <w:t>Dane dotychczasowego pracodawcy:</w:t>
      </w:r>
    </w:p>
    <w:p>
      <w:r>
        <w:rPr>
          <w:b w:val="0"/>
          <w:sz w:val="20"/>
        </w:rPr>
        <w:t>Nazwa firmy: _________________________________________________________________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__________________________________________________________________________</w:t>
      </w:r>
    </w:p>
    <w:p>
      <w:r>
        <w:rPr>
          <w:b w:val="0"/>
          <w:sz w:val="20"/>
        </w:rPr>
        <w:t>REGON: _______________________________________________________________________</w:t>
      </w:r>
    </w:p>
    <w:p/>
    <w:p>
      <w:r>
        <w:rPr>
          <w:b/>
          <w:sz w:val="20"/>
        </w:rPr>
        <w:t>Dane nowego pracodawcy:</w:t>
      </w:r>
    </w:p>
    <w:p>
      <w:r>
        <w:rPr>
          <w:b w:val="0"/>
          <w:sz w:val="20"/>
        </w:rPr>
        <w:t>Nazwa firmy: _________________________________________________________________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__________________________________________________________________________</w:t>
      </w:r>
    </w:p>
    <w:p>
      <w:r>
        <w:rPr>
          <w:b w:val="0"/>
          <w:sz w:val="20"/>
        </w:rPr>
        <w:t>REGON: _______________________________________________________________________</w:t>
      </w:r>
    </w:p>
    <w:p/>
    <w:p>
      <w:r>
        <w:rPr>
          <w:b/>
          <w:sz w:val="20"/>
        </w:rPr>
        <w:t>Podstawa zmiany pracodawcy: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 w:val="0"/>
          <w:sz w:val="20"/>
        </w:rPr>
        <w:t>Oświadczam, że zapoznałem/am się z obowiązkami wynikającymi z przepisów prawa dotyczących zatrudnienia cudzoziemców oraz zmian pracodawcy.</w:t>
      </w:r>
    </w:p>
    <w:p/>
    <w:p/>
    <w:p>
      <w:r>
        <w:rPr>
          <w:b w:val="0"/>
          <w:sz w:val="20"/>
        </w:rPr>
        <w:t>........................................................., ..........................................................</w:t>
      </w:r>
    </w:p>
    <w:p>
      <w:r>
        <w:rPr>
          <w:b w:val="0"/>
          <w:sz w:val="20"/>
        </w:rPr>
        <w:t xml:space="preserve">                (miejscowość)                                                      (data)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cudzoziemca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pracodawcy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https://oswiadczenie-gotowe.com/oswiadczenie-o-zmianie-pracodawcy-dla-cudzoziemcow-wzor/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zmianie-pracodawcy-dla-cudzoziemcow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