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ODBIORZE ŚRODKÓW Z FUNDUSZU SOCJALNEGO</w:t>
      </w:r>
    </w:p>
    <w:p/>
    <w:p/>
    <w:p>
      <w:r>
        <w:rPr>
          <w:b/>
          <w:sz w:val="20"/>
        </w:rPr>
        <w:t>Dane Pracownika:</w:t>
      </w:r>
    </w:p>
    <w:p>
      <w:r>
        <w:rPr>
          <w:b w:val="0"/>
          <w:sz w:val="20"/>
        </w:rPr>
        <w:t>Imię i nazwisko : ______________________________________________________________</w:t>
      </w:r>
    </w:p>
    <w:p>
      <w:r>
        <w:rPr>
          <w:b w:val="0"/>
          <w:sz w:val="20"/>
        </w:rPr>
        <w:t>Stanowisko : ___________________________________________________________________</w:t>
      </w:r>
    </w:p>
    <w:p>
      <w:r>
        <w:rPr>
          <w:b w:val="0"/>
          <w:sz w:val="20"/>
        </w:rPr>
        <w:t>Miejsce zatrudnienia : _________________________________________________________</w:t>
      </w:r>
    </w:p>
    <w:p/>
    <w:p>
      <w:r>
        <w:rPr>
          <w:b/>
          <w:sz w:val="20"/>
        </w:rPr>
        <w:t>Oświadczam, że otrzymałem/-am z Zakładowego Funduszu Świadczeń Socjalnych następujące świadczenia: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left"/>
            </w:pPr>
            <w:r>
              <w:t>Rodzaj świadczenia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Kwota (PLN)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Zapomoga losowa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Dofinansowanie wypoczynku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Dofinansowanie do wyprawki szkolnej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Dofinansowanie do działalności kulturalno-oświatowej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Inne (proszę wymienić):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</w:t>
            </w:r>
          </w:p>
        </w:tc>
      </w:tr>
    </w:tbl>
    <w:p/>
    <w:p/>
    <w:p>
      <w:r>
        <w:rPr>
          <w:b w:val="0"/>
          <w:sz w:val="20"/>
        </w:rPr>
        <w:t>Oświadczam, że otrzymane świadczenia zostały przeze mnie przyjęte i wykorzystane zgodnie z ich przeznaczeniem. Jednocześnie zobowiązuję się do zwrotu nienależnie pobranych środków.</w:t>
      </w:r>
    </w:p>
    <w:p/>
    <w:p/>
    <w:p>
      <w:r>
        <w:rPr>
          <w:b w:val="0"/>
          <w:sz w:val="20"/>
        </w:rPr>
        <w:t>Miejsce i data : _________________________________________________________________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pracownika: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https://oswiadczenie-gotowe.com/oswiadczenie-ohodach-do-funduszu-socjalnego-wzor/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ohodach-do-funduszu-socjalnego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