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OSWIADCZENIE</w:t>
      </w:r>
    </w:p>
    <w:p/>
    <w:p/>
    <w:p>
      <w:r>
        <w:rPr>
          <w:b/>
          <w:sz w:val="20"/>
        </w:rPr>
        <w:t>Ich, Unterzeichneter/Unterzeichnete:</w:t>
      </w:r>
    </w:p>
    <w:p>
      <w:r>
        <w:rPr>
          <w:b w:val="0"/>
          <w:sz w:val="20"/>
        </w:rPr>
        <w:t>Name und Vorname: ________________________________________________</w:t>
      </w:r>
    </w:p>
    <w:p>
      <w:r>
        <w:rPr>
          <w:b w:val="0"/>
          <w:sz w:val="20"/>
        </w:rPr>
        <w:t>Geburtsdatum: ________________________________________________</w:t>
      </w:r>
    </w:p>
    <w:p>
      <w:r>
        <w:rPr>
          <w:b w:val="0"/>
          <w:sz w:val="20"/>
        </w:rPr>
        <w:t>Adresse: _________________________________________________________</w:t>
      </w:r>
    </w:p>
    <w:p>
      <w:r>
        <w:rPr>
          <w:b w:val="0"/>
          <w:sz w:val="20"/>
        </w:rPr>
        <w:t>Personalausweis- oder Reisepassnummer: ___________________________</w:t>
      </w:r>
    </w:p>
    <w:p/>
    <w:p>
      <w:r>
        <w:rPr>
          <w:b/>
          <w:sz w:val="20"/>
        </w:rPr>
        <w:t>Hiermit erkläre ich, dass:</w:t>
      </w:r>
    </w:p>
    <w:p>
      <w:r>
        <w:rPr>
          <w:b w:val="0"/>
          <w:sz w:val="20"/>
        </w:rPr>
        <w:t>1. Ich die Richtigkeit der oben genannten Angaben bestätige.</w:t>
      </w:r>
    </w:p>
    <w:p>
      <w:r>
        <w:rPr>
          <w:b w:val="0"/>
          <w:sz w:val="20"/>
        </w:rPr>
        <w:t>2. Ich keine falschen oder unvollständigen Informationen gegeben habe.</w:t>
      </w:r>
    </w:p>
    <w:p>
      <w:r>
        <w:rPr>
          <w:b w:val="0"/>
          <w:sz w:val="20"/>
        </w:rPr>
        <w:t>3. Ich diese Erklärung nach bestem Wissen und Gewissen abgebe.</w:t>
      </w:r>
    </w:p>
    <w:p/>
    <w:p>
      <w:r>
        <w:rPr>
          <w:b/>
          <w:sz w:val="20"/>
        </w:rPr>
        <w:t>Dieses Oświadczenie dient als Nachweis für behördliche Zwecke in Polen.</w:t>
      </w:r>
    </w:p>
    <w:p/>
    <w:p>
      <w:r>
        <w:rPr>
          <w:b/>
          <w:sz w:val="20"/>
        </w:rPr>
        <w:t>Ich bin mir bewusst, dass falsche Angaben rechtliche Folgen haben können.</w:t>
      </w:r>
    </w:p>
    <w:p/>
    <w:p/>
    <w:p>
      <w:r>
        <w:rPr>
          <w:b w:val="0"/>
          <w:sz w:val="20"/>
        </w:rPr>
        <w:t>Ort: _____________________________________________________________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https://oswiadczenie-gotowe.com/oswiadczenie-po-niemiecku-wzor/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po-niemiecku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