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PRZEKAZANIA PIENIĘDZY</w:t>
      </w:r>
    </w:p>
    <w:p/>
    <w:p/>
    <w:p>
      <w:r>
        <w:rPr>
          <w:b/>
          <w:sz w:val="20"/>
        </w:rPr>
        <w:t>Dane Przekazującego :</w:t>
      </w:r>
    </w:p>
    <w:p>
      <w:r>
        <w:rPr>
          <w:b w:val="0"/>
          <w:sz w:val="20"/>
        </w:rPr>
        <w:t>Imię i Nazwisko : ___________________________________________________________</w:t>
      </w:r>
    </w:p>
    <w:p>
      <w:r>
        <w:rPr>
          <w:b w:val="0"/>
          <w:sz w:val="20"/>
        </w:rPr>
        <w:t>PESEL/NIP : _________________________________________________________________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</w:t>
      </w:r>
    </w:p>
    <w:p/>
    <w:p>
      <w:r>
        <w:rPr>
          <w:b/>
          <w:sz w:val="20"/>
        </w:rPr>
        <w:t>Dane Odbiorcy :</w:t>
      </w:r>
    </w:p>
    <w:p>
      <w:r>
        <w:rPr>
          <w:b w:val="0"/>
          <w:sz w:val="20"/>
        </w:rPr>
        <w:t>Imię i Nazwisko : ___________________________________________________________</w:t>
      </w:r>
    </w:p>
    <w:p>
      <w:r>
        <w:rPr>
          <w:b w:val="0"/>
          <w:sz w:val="20"/>
        </w:rPr>
        <w:t>PESEL/NIP : _________________________________________________________________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</w:t>
      </w:r>
    </w:p>
    <w:p/>
    <w:p>
      <w:r>
        <w:rPr>
          <w:b/>
          <w:sz w:val="20"/>
        </w:rPr>
        <w:t>Oświadczam, że w dniu podpisania niniejszego dokumentu przekazałem/przekazałam kwotę pieniężną w wysokości :</w:t>
      </w:r>
    </w:p>
    <w:p>
      <w:r>
        <w:rPr>
          <w:b w:val="0"/>
          <w:sz w:val="20"/>
        </w:rPr>
        <w:t>__________________________________________________ (słownie: ____________________________________________________)</w:t>
      </w:r>
    </w:p>
    <w:p>
      <w:r>
        <w:rPr>
          <w:b w:val="0"/>
          <w:sz w:val="20"/>
        </w:rPr>
        <w:t>zł (PLN) na ręce osoby odbierającej powyższe środki.</w:t>
      </w:r>
    </w:p>
    <w:p/>
    <w:p>
      <w:r>
        <w:rPr>
          <w:b/>
          <w:sz w:val="20"/>
        </w:rPr>
        <w:t>Kwota ta została przekazana w formie :</w:t>
      </w:r>
    </w:p>
    <w:p>
      <w:r>
        <w:rPr>
          <w:b w:val="0"/>
          <w:sz w:val="20"/>
        </w:rPr>
        <w:t>_____________________________________________________________</w:t>
      </w:r>
    </w:p>
    <w:p/>
    <w:p>
      <w:r>
        <w:rPr>
          <w:b/>
          <w:sz w:val="20"/>
        </w:rPr>
        <w:t>Przekazanie pieniędzy odbyło się dobrowolnie i bez przymusu, a odbiorca potwierdza jej otrzymanie.</w:t>
      </w:r>
    </w:p>
    <w:p/>
    <w:p/>
    <w:p>
      <w:r>
        <w:rPr>
          <w:b/>
          <w:sz w:val="20"/>
        </w:rPr>
        <w:t>Oświadczam również, że po otrzymaniu powyższej kwoty nie będę wnosił/wnosiła żadnych roszczeń wobec przekazującego z tytułu przekazanej sumy.</w:t>
      </w:r>
    </w:p>
    <w:p/>
    <w:p/>
    <w:p/>
    <w:p>
      <w:r>
        <w:rPr>
          <w:b w:val="0"/>
          <w:sz w:val="20"/>
        </w:rPr>
        <w:t>Miejsce, Data : 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Przekazujący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Odbiorca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https://oswiadczenie-gotowe.com/oswiadczenie-przekazania-pieniedzy/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przekazania-pieniedzy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