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SPEDYTORA</w:t>
      </w:r>
    </w:p>
    <w:p/>
    <w:p/>
    <w:p>
      <w:r>
        <w:rPr>
          <w:b/>
          <w:sz w:val="20"/>
        </w:rPr>
        <w:t>Dane Spedytora:</w:t>
      </w:r>
    </w:p>
    <w:p>
      <w:r>
        <w:rPr>
          <w:b w:val="0"/>
          <w:sz w:val="20"/>
        </w:rPr>
        <w:t>Nazwa firmy / Imię i nazwisko: ______________________________________________</w:t>
      </w:r>
    </w:p>
    <w:p>
      <w:r>
        <w:rPr>
          <w:b w:val="0"/>
          <w:sz w:val="20"/>
        </w:rPr>
        <w:t>Adres siedziby / zamieszkania: ______________________________________________</w:t>
      </w:r>
    </w:p>
    <w:p>
      <w:r>
        <w:rPr>
          <w:b w:val="0"/>
          <w:sz w:val="20"/>
        </w:rPr>
        <w:t>NIP/PESEL: _________________________________________________________________</w:t>
      </w:r>
    </w:p>
    <w:p>
      <w:r>
        <w:rPr>
          <w:b w:val="0"/>
          <w:sz w:val="20"/>
        </w:rPr>
        <w:t>Numer telefonu: _____________________________________________________________</w:t>
      </w:r>
    </w:p>
    <w:p/>
    <w:p>
      <w:r>
        <w:rPr>
          <w:b/>
          <w:sz w:val="20"/>
        </w:rPr>
        <w:t>Dane Zleceniodawcy:</w:t>
      </w:r>
    </w:p>
    <w:p>
      <w:r>
        <w:rPr>
          <w:b w:val="0"/>
          <w:sz w:val="20"/>
        </w:rPr>
        <w:t>Nazwa firmy / Imię i nazwisko: ______________________________________________</w:t>
      </w:r>
    </w:p>
    <w:p>
      <w:r>
        <w:rPr>
          <w:b w:val="0"/>
          <w:sz w:val="20"/>
        </w:rPr>
        <w:t>Adres siedziby / zamieszkania: ______________________________________________</w:t>
      </w:r>
    </w:p>
    <w:p>
      <w:r>
        <w:rPr>
          <w:b w:val="0"/>
          <w:sz w:val="20"/>
        </w:rPr>
        <w:t>NIP/PESEL: _________________________________________________________________</w:t>
      </w:r>
    </w:p>
    <w:p>
      <w:r>
        <w:rPr>
          <w:b w:val="0"/>
          <w:sz w:val="20"/>
        </w:rPr>
        <w:t>Numer telefonu: _____________________________________________________________</w:t>
      </w:r>
    </w:p>
    <w:p/>
    <w:p>
      <w:r>
        <w:rPr>
          <w:b/>
          <w:sz w:val="20"/>
        </w:rPr>
        <w:t>OŚWIADCZENIE:</w:t>
      </w:r>
    </w:p>
    <w:p>
      <w:r>
        <w:rPr>
          <w:b w:val="0"/>
          <w:sz w:val="20"/>
        </w:rPr>
        <w:t>Niniejszym oświadczam, że jako spedytor działający na podstawie obowiązujących przepisów prawa oraz umów zawartych ze Zleceniodawcą, przyjmuję na siebie odpowiedzialność za organizację transportu oraz wszelkie czynności z tym związane, w tym załadunek, przewóz, rozładunek oraz przekazanie towaru adresatowi.</w:t>
      </w:r>
    </w:p>
    <w:p/>
    <w:p>
      <w:r>
        <w:rPr>
          <w:b w:val="0"/>
          <w:sz w:val="20"/>
        </w:rPr>
        <w:t>Zobowiązuję się do zachowania należytej staranności przy wykonywaniu powierzonych mi czynności oraz do działania zgodnie z obowiązującymi przepisami prawa, normami branżowymi oraz postanowieniami umów.</w:t>
      </w:r>
    </w:p>
    <w:p/>
    <w:p>
      <w:r>
        <w:rPr>
          <w:b w:val="0"/>
          <w:sz w:val="20"/>
        </w:rPr>
        <w:t>Oświadczam ponadto, że posiadam wszelkie niezbędne uprawnienia oraz ubezpieczenia wymagane do świadczenia usług spedycyjnych na terenie Rzeczypospolitej Polskiej.</w:t>
      </w:r>
    </w:p>
    <w:p/>
    <w:p>
      <w:r>
        <w:rPr>
          <w:b w:val="0"/>
          <w:sz w:val="20"/>
        </w:rPr>
        <w:t>W przypadku powierzenia wykonania usługi osobom trzecim, zobowiązuję się do dołożenia wszelkich starań, aby działały one zgodnie z najwyższymi standardami oraz przepisami prawa.</w:t>
      </w:r>
    </w:p>
    <w:p/>
    <w:p/>
    <w:p>
      <w:r>
        <w:rPr>
          <w:b w:val="0"/>
          <w:sz w:val="20"/>
        </w:rPr>
        <w:t>Miejsce, Data: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Spedytor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https://oswiadczenie-gotowe.com/oswiadczenie-spedytora-wzor/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spedytora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