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SPRAWCY ZALANIA MIESZKANIA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PESEL: ________________________________  Dowód osobisty (seria i numer): ________________</w:t>
      </w:r>
    </w:p>
    <w:p/>
    <w:p>
      <w:r>
        <w:rPr>
          <w:b/>
          <w:sz w:val="20"/>
        </w:rPr>
        <w:t>Oświadczam, że dnia _________________________ doszło z mojej winy do zalania mieszkania znajdującego się pod adresem:</w:t>
      </w:r>
    </w:p>
    <w:p>
      <w:r>
        <w:rPr>
          <w:b w:val="0"/>
          <w:sz w:val="20"/>
        </w:rPr>
        <w:t>Adres mieszkania: _______________________________________________________________</w:t>
      </w:r>
    </w:p>
    <w:p/>
    <w:p>
      <w:r>
        <w:rPr>
          <w:b/>
          <w:sz w:val="20"/>
        </w:rPr>
        <w:t>Opis zdarzenia: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Skutkiem zalania powstały następujące szkody: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Oświadczam, że przyjmuję na siebie pełną odpowiedzialność za powstałe szkody oraz zobowiązuję się do ich naprawienia zgodnie z obowiązującymi przepisami prawa.</w:t>
      </w:r>
    </w:p>
    <w:p/>
    <w:p>
      <w:r>
        <w:rPr>
          <w:b/>
          <w:sz w:val="20"/>
        </w:rPr>
        <w:t>Dodatkowe uwagi / informacje: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______________________________________    Podpis sprawcy: ____________________________</w:t>
      </w:r>
    </w:p>
    <w:p/>
    <w:p/>
    <w:p/>
    <w:p>
      <w:r>
        <w:rPr>
          <w:b/>
          <w:sz w:val="20"/>
        </w:rPr>
        <w:t>Świadek: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Podpis świadka: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sprawcy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świadka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https://oswiadczenie-gotowe.com/oswiadczenie-sprawcy-zalania-mieszkania-wzor-pzu/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sprawcy-zalania-mieszkania-wzor-pzu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