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ŚWIADKA ZDARZENIA</w:t>
      </w:r>
    </w:p>
    <w:p/>
    <w:p/>
    <w:p>
      <w:r>
        <w:rPr>
          <w:b w:val="0"/>
          <w:sz w:val="20"/>
        </w:rPr>
        <w:t>Ja, niżej podpisany/-a, oświadczam, że dnia ____________________ byłem/byłam świadkiem zdarzenia, które miało miejsce w miejscu: ___________________________________________________________.</w:t>
      </w:r>
    </w:p>
    <w:p/>
    <w:p>
      <w:r>
        <w:rPr>
          <w:b/>
          <w:sz w:val="20"/>
        </w:rPr>
        <w:t>Opis zdarzenia:</w:t>
      </w:r>
    </w:p>
    <w:p>
      <w:r>
        <w:rPr>
          <w:b w:val="0"/>
          <w:sz w:val="20"/>
        </w:rPr>
        <w:t>________________________________________________________________________________________________________________________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________________________________________________________________________________________________________________________</w:t>
      </w:r>
    </w:p>
    <w:p/>
    <w:p>
      <w:r>
        <w:rPr>
          <w:b/>
          <w:sz w:val="20"/>
        </w:rPr>
        <w:t>Dane świadka:</w:t>
      </w:r>
    </w:p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_____________________________________________________________</w:t>
      </w:r>
    </w:p>
    <w:p/>
    <w:p>
      <w:r>
        <w:rPr>
          <w:b w:val="0"/>
          <w:sz w:val="20"/>
        </w:rPr>
        <w:t>Oświadczam, że powyższe informacje są zgodne z prawdą i zostały podane z pełną świadomością.</w:t>
      </w:r>
    </w:p>
    <w:p/>
    <w:p/>
    <w:p>
      <w:r>
        <w:rPr>
          <w:b w:val="0"/>
          <w:sz w:val="20"/>
        </w:rPr>
        <w:t>Podpis świadka: _________________________________________________________________</w:t>
      </w:r>
    </w:p>
    <w:p>
      <w:r>
        <w:rPr>
          <w:b w:val="0"/>
          <w:sz w:val="20"/>
        </w:rPr>
        <w:t>Miejsce na pieczęć (jeśli dotyczy): _______________________________________________</w:t>
      </w:r>
    </w:p>
    <w:p/>
    <w:p/>
    <w:p>
      <w:r>
        <w:rPr>
          <w:b/>
          <w:sz w:val="20"/>
        </w:rPr>
        <w:t>Oświadczenie przyjęte przez:</w:t>
      </w:r>
    </w:p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Stanowisko : ___________________________________________________________________</w:t>
      </w:r>
    </w:p>
    <w:p>
      <w:r>
        <w:rPr>
          <w:b w:val="0"/>
          <w:sz w:val="20"/>
        </w:rPr>
        <w:t>Podpis : 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OŚWIADCZENIE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https://oswiadczenie-gotowe.com/oswiadczenie-swiadka-zdarzenia-wzor/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swiadka-zdarzenia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