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WOLI O POCHÓWKU</w:t>
      </w:r>
    </w:p>
    <w:p/>
    <w:p/>
    <w:p>
      <w:r>
        <w:rPr>
          <w:b w:val="0"/>
          <w:sz w:val="20"/>
        </w:rPr>
        <w:t>Ja, niżej podpisany/a, ..............................................................................,</w:t>
      </w:r>
    </w:p>
    <w:p>
      <w:r>
        <w:rPr>
          <w:b w:val="0"/>
          <w:sz w:val="20"/>
        </w:rPr>
        <w:t>legitymujący/a się dowodem osobistym o numerze ...................................................,</w:t>
      </w:r>
    </w:p>
    <w:p>
      <w:r>
        <w:rPr>
          <w:b w:val="0"/>
          <w:sz w:val="20"/>
        </w:rPr>
        <w:t>niniejszym oświadczam, że po mojej śmierci życzę sobie, aby mój pochówek odbył się zgodnie z poniższymi dyspozycjami.</w:t>
      </w:r>
    </w:p>
    <w:p/>
    <w:p>
      <w:r>
        <w:rPr>
          <w:b/>
          <w:sz w:val="20"/>
        </w:rPr>
        <w:t>§ 1. Miejsce pochówku</w:t>
      </w:r>
    </w:p>
    <w:p>
      <w:r>
        <w:rPr>
          <w:b w:val="0"/>
          <w:sz w:val="20"/>
        </w:rPr>
        <w:t>Wyrażam wolę, aby mój pochówek odbył się na cmentarzu: _________________________________</w:t>
      </w:r>
    </w:p>
    <w:p>
      <w:r>
        <w:rPr>
          <w:b w:val="0"/>
          <w:sz w:val="20"/>
        </w:rPr>
        <w:t>położonym w miejscowości: ________________________________________________.</w:t>
      </w:r>
    </w:p>
    <w:p/>
    <w:p>
      <w:r>
        <w:rPr>
          <w:b/>
          <w:sz w:val="20"/>
        </w:rPr>
        <w:t>§ 2. Sposób pochówku</w:t>
      </w:r>
    </w:p>
    <w:p>
      <w:r>
        <w:rPr>
          <w:b w:val="0"/>
          <w:sz w:val="20"/>
        </w:rPr>
        <w:t>Zaznaczam moją preferencję dotyczącą sposobu pochówku:</w:t>
      </w:r>
    </w:p>
    <w:p>
      <w:r>
        <w:rPr>
          <w:b w:val="0"/>
          <w:sz w:val="20"/>
        </w:rPr>
        <w:t>□ Tradycyjny pochówek ziemny</w:t>
      </w:r>
    </w:p>
    <w:p>
      <w:r>
        <w:rPr>
          <w:b w:val="0"/>
          <w:sz w:val="20"/>
        </w:rPr>
        <w:t>□ Pochówek kremacyjny (urna)</w:t>
      </w:r>
    </w:p>
    <w:p>
      <w:r>
        <w:rPr>
          <w:b w:val="0"/>
          <w:sz w:val="20"/>
        </w:rPr>
        <w:t>□ Inny sposób (proszę określić): ________________________________________________</w:t>
      </w:r>
    </w:p>
    <w:p/>
    <w:p>
      <w:r>
        <w:rPr>
          <w:b/>
          <w:sz w:val="20"/>
        </w:rPr>
        <w:t>§ 3. Inne dyspozycje</w:t>
      </w:r>
    </w:p>
    <w:p>
      <w:r>
        <w:rPr>
          <w:b w:val="0"/>
          <w:sz w:val="20"/>
        </w:rPr>
        <w:t>Wskazuję dodatkowe życzenia dotyczące pochówku, np. oprawa muzyczna, obecność osób, szczególne przedmioty itp.: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§ 4. Upoważnienie osoby do załatwienia formalności</w:t>
      </w:r>
    </w:p>
    <w:p>
      <w:r>
        <w:rPr>
          <w:b w:val="0"/>
          <w:sz w:val="20"/>
        </w:rPr>
        <w:t>Upoważniam następującą osobę do załatwienia wszelkich formalności związanych z moim pochówkiem: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>
      <w:r>
        <w:rPr>
          <w:b/>
          <w:sz w:val="20"/>
        </w:rPr>
        <w:t>§ 5. Postanowienia końcowe</w:t>
      </w:r>
    </w:p>
    <w:p>
      <w:r>
        <w:rPr>
          <w:b w:val="0"/>
          <w:sz w:val="20"/>
        </w:rPr>
        <w:t>Niniejsze oświadczenie woli jest wyrazem mojej świadomej i dobrowolnej decyzji dotyczącej mojego pochówku.</w:t>
      </w:r>
    </w:p>
    <w:p>
      <w:r>
        <w:rPr>
          <w:b w:val="0"/>
          <w:sz w:val="20"/>
        </w:rPr>
        <w:t>W przypadku sprzeczności z innymi dokumentami lub dyspozycjami, niniejsze oświadczenie ma pierwszeństwo.</w:t>
      </w:r>
    </w:p>
    <w:p/>
    <w:p/>
    <w:p>
      <w:r>
        <w:rPr>
          <w:b w:val="0"/>
          <w:sz w:val="20"/>
        </w:rPr>
        <w:t>Miejsce, Data: ____________________________________________________________</w:t>
      </w:r>
    </w:p>
    <w:p/>
    <w:p/>
    <w:p/>
    <w:p>
      <w:r>
        <w:rPr>
          <w:b w:val="0"/>
          <w:sz w:val="20"/>
        </w:rPr>
        <w:t>Podpis: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https://oswiadczenie-gotowe.com/oswiadczenie-woli-o-pochowku-wzor/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woli-o-pochowku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