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WYKONAWCY O WYKONANIU PRAC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/ Nazwa firmy : _______________________________________________</w:t>
      </w:r>
    </w:p>
    <w:p>
      <w:r>
        <w:rPr>
          <w:b w:val="0"/>
          <w:sz w:val="20"/>
        </w:rPr>
        <w:t>Adres zamieszkania / Siedziba firmy : 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>
      <w:r>
        <w:rPr>
          <w:b w:val="0"/>
          <w:sz w:val="20"/>
        </w:rPr>
        <w:t>Nr dowodu osobistego / REGON : _______________________________________________</w:t>
      </w:r>
    </w:p>
    <w:p/>
    <w:p>
      <w:r>
        <w:rPr>
          <w:b w:val="0"/>
          <w:sz w:val="20"/>
        </w:rPr>
        <w:t>Oświadczam, że wykonane zostały prace zgodnie z umową / zleceniem, a ich zakres obejmował: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Prace zostały wykonane należycie, zgodnie ze sztuką budowlaną i obowiązującymi przepisami prawa.</w:t>
      </w:r>
    </w:p>
    <w:p/>
    <w:p>
      <w:r>
        <w:rPr>
          <w:b/>
          <w:sz w:val="20"/>
        </w:rPr>
        <w:t>Potwierdzam, że nie są mi znane żadne wady fizyczne ani prawne wykonanych prac, które mogłyby wpłynąć na ich użyteczność lub trwałość.</w:t>
      </w:r>
    </w:p>
    <w:p/>
    <w:p>
      <w:r>
        <w:rPr>
          <w:b/>
          <w:sz w:val="20"/>
        </w:rPr>
        <w:t>Oświadczam również, że prace zostały wykonane w terminie określonym w umowie / zleceniu oraz że wszelkie materiały użyte do realizacji były zgodne z ustaleniami i posiadały wymagane certyfikaty i atesty.</w:t>
      </w:r>
    </w:p>
    <w:p/>
    <w:p/>
    <w:p>
      <w:r>
        <w:rPr>
          <w:b w:val="0"/>
          <w:sz w:val="20"/>
        </w:rPr>
        <w:t>Miejsce : ___________________________________    Data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 / Inwestor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https://oswiadczenie-gotowe.com/oswiadczenie-wykonawcy-o-wykonaniu-prac-wzor/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wykonawcy-o-wykonaniu-prac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