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ZFŚS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Stanowisko pracy: __________________________________________________________</w:t>
      </w:r>
    </w:p>
    <w:p>
      <w:r>
        <w:rPr>
          <w:b w:val="0"/>
          <w:sz w:val="20"/>
        </w:rPr>
        <w:t>W zakładzie pracy: 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Zostałem/am poinformowany/a o zasadach korzystania z Zakładowego Funduszu Świadczeń Socjalnych.</w:t>
      </w:r>
    </w:p>
    <w:p>
      <w:r>
        <w:rPr>
          <w:b w:val="0"/>
          <w:sz w:val="20"/>
        </w:rPr>
        <w:t>2. Spełniam warunki do uzyskania świadczeń z ZFŚS zgodnie z obowiązującymi przepisami i regulaminem funduszu.</w:t>
      </w:r>
    </w:p>
    <w:p>
      <w:r>
        <w:rPr>
          <w:b w:val="0"/>
          <w:sz w:val="20"/>
        </w:rPr>
        <w:t>3. Nie korzystałem/am z innych świadczeń socjalnych z innych źródeł, które wykluczają prawo do świadczeń z ZFŚS w danym okresie.</w:t>
      </w:r>
    </w:p>
    <w:p>
      <w:r>
        <w:rPr>
          <w:b w:val="0"/>
          <w:sz w:val="20"/>
        </w:rPr>
        <w:t>4. Dane zawarte w oświadczeniu są zgodne z prawdą, a ewentualne zmiany zobowiązuję się niezwłocznie zgłaszać.</w:t>
      </w:r>
    </w:p>
    <w:p/>
    <w:p>
      <w:r>
        <w:rPr>
          <w:b/>
          <w:sz w:val="20"/>
        </w:rPr>
        <w:t>Wnoszę o udzielenie świadczenia z Zakładowego Funduszu Świadczeń Socjalnych zgodnie z moją sytuacją materialną i rodzinną.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</w:t>
      </w:r>
    </w:p>
    <w:p/>
    <w:p/>
    <w:p>
      <w:r>
        <w:rPr>
          <w:b/>
          <w:sz w:val="20"/>
        </w:rPr>
        <w:t>Podpis osoby składającej oświadczenie:</w:t>
      </w:r>
    </w:p>
    <w:p>
      <w:r>
        <w:rPr>
          <w:b w:val="0"/>
          <w:sz w:val="20"/>
        </w:rPr>
        <w:t>__________________________________________________________</w:t>
      </w:r>
    </w:p>
    <w:p/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Potwierdzenie przyjęcia oświadczenia przez pracodawcę:</w:t>
      </w:r>
    </w:p>
    <w:p>
      <w:r>
        <w:rPr>
          <w:b w:val="0"/>
          <w:sz w:val="20"/>
        </w:rPr>
        <w:t>Data: __________________________________________________________</w:t>
      </w:r>
    </w:p>
    <w:p>
      <w:r>
        <w:rPr>
          <w:b w:val="0"/>
          <w:sz w:val="20"/>
        </w:rPr>
        <w:t>Podpis osoby upoważnionej: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Numer ewidencyjny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składającej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https://oswiadczenie-gotowe.com/oswiadczenie-zfss-wzor/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zfss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