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LOKALU</w:t>
      </w:r>
    </w:p>
    <w:p/>
    <w:p/>
    <w:p>
      <w:r>
        <w:rPr>
          <w:b/>
          <w:sz w:val="20"/>
        </w:rPr>
        <w:t>Dane Podmiotu Składającego Oświadczenie:</w:t>
      </w:r>
    </w:p>
    <w:p>
      <w:r>
        <w:rPr>
          <w:b w:val="0"/>
          <w:sz w:val="20"/>
        </w:rPr>
        <w:t>Nazwa firmy / Imię i nazwisko : ____________________________________________</w:t>
      </w:r>
    </w:p>
    <w:p>
      <w:r>
        <w:rPr>
          <w:b w:val="0"/>
          <w:sz w:val="20"/>
        </w:rPr>
        <w:t>Adres siedziby / zamieszkania : ____________________________________________</w:t>
      </w:r>
    </w:p>
    <w:p>
      <w:r>
        <w:rPr>
          <w:b w:val="0"/>
          <w:sz w:val="20"/>
        </w:rPr>
        <w:t>NIP : __________________________________________________________</w:t>
      </w:r>
    </w:p>
    <w:p>
      <w:r>
        <w:rPr>
          <w:b w:val="0"/>
          <w:sz w:val="20"/>
        </w:rPr>
        <w:t>REGON : _______________________________________________________</w:t>
      </w:r>
    </w:p>
    <w:p>
      <w:r>
        <w:rPr>
          <w:b w:val="0"/>
          <w:sz w:val="20"/>
        </w:rPr>
        <w:t>Telefon / e-mail : ______________________________________________</w:t>
      </w:r>
    </w:p>
    <w:p/>
    <w:p>
      <w:r>
        <w:rPr>
          <w:b/>
          <w:sz w:val="20"/>
        </w:rPr>
        <w:t>Dane Lokalu, którego dotyczy oświadczenie:</w:t>
      </w:r>
    </w:p>
    <w:p>
      <w:r>
        <w:rPr>
          <w:b w:val="0"/>
          <w:sz w:val="20"/>
        </w:rPr>
        <w:t>Adres lokalu : ________________________________________________________________</w:t>
      </w:r>
    </w:p>
    <w:p>
      <w:r>
        <w:rPr>
          <w:b w:val="0"/>
          <w:sz w:val="20"/>
        </w:rPr>
        <w:t>Powierzchnia użytkowa lokalu (m²) : ___________________________________________</w:t>
      </w:r>
    </w:p>
    <w:p>
      <w:r>
        <w:rPr>
          <w:b w:val="0"/>
          <w:sz w:val="20"/>
        </w:rPr>
        <w:t>Przeznaczenie lokalu : _________________________________________________________</w:t>
      </w:r>
    </w:p>
    <w:p>
      <w:r>
        <w:rPr>
          <w:b w:val="0"/>
          <w:sz w:val="20"/>
        </w:rPr>
        <w:t>Numer księgi wieczystej (jeśli dotyczy) : _____________________________________</w:t>
      </w:r>
    </w:p>
    <w:p/>
    <w:p>
      <w:r>
        <w:rPr>
          <w:b/>
          <w:sz w:val="20"/>
        </w:rPr>
        <w:t>Oświadczam, że lokal opisany powyżej:</w:t>
      </w:r>
    </w:p>
    <w:p>
      <w:r>
        <w:rPr>
          <w:b w:val="0"/>
          <w:sz w:val="20"/>
        </w:rPr>
        <w:t>1. Jest wykorzystywany wyłącznie na potrzeby działalności gospodarczej podlegającej opodatkowaniu VAT.</w:t>
      </w:r>
    </w:p>
    <w:p>
      <w:r>
        <w:rPr>
          <w:b w:val="0"/>
          <w:sz w:val="20"/>
        </w:rPr>
        <w:t>2. Nie jest wykorzystywany do działalności zwolnionej z podatku VAT.</w:t>
      </w:r>
    </w:p>
    <w:p>
      <w:r>
        <w:rPr>
          <w:b w:val="0"/>
          <w:sz w:val="20"/>
        </w:rPr>
        <w:t>3. Nie jest wynajmowany lub użyczany osobom trzecim na cele inne niż działalność wymieniona powyżej.</w:t>
      </w:r>
    </w:p>
    <w:p>
      <w:r>
        <w:rPr>
          <w:b w:val="0"/>
          <w:sz w:val="20"/>
        </w:rPr>
        <w:t>4. Jest w pełni wyposażony i przygotowany do prowadzenia działalności gospodarczej.</w:t>
      </w:r>
    </w:p>
    <w:p>
      <w:r>
        <w:rPr>
          <w:b w:val="0"/>
          <w:sz w:val="20"/>
        </w:rPr>
        <w:t>5. W przypadku zmiany sposobu wykorzystania lokalu lub zaprzestania działalności gospodarczej, zobowiązuję się niezwłocznie poinformować właściwy urząd skarbowy.</w:t>
      </w:r>
    </w:p>
    <w:p/>
    <w:p>
      <w:r>
        <w:rPr>
          <w:b w:val="0"/>
          <w:sz w:val="20"/>
        </w:rPr>
        <w:t>Niniejsze oświadczenie składam świadomie i dobrowolnie, mając na uwadze odpowiedzialność karną za składanie fałszywych zeznań.</w:t>
      </w:r>
    </w:p>
    <w:p/>
    <w:p/>
    <w:p>
      <w:r>
        <w:rPr>
          <w:b w:val="0"/>
          <w:sz w:val="20"/>
        </w:rPr>
        <w:t>Miejsce, Data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składającej oświadczenie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Pieczątka firmowa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https://oswiadczenie-gotowe.com/vat-r-oswiadczenie-o-lokalu-wzor/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vat-r-oswiadczenie-o-lokalu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