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WZÓR OŚWIADCZENIA</w:t>
        <w:br/>
        <w:t>O NIE WYTWARZANIU ODPADÓW KOMUNALNYCH</w:t>
      </w:r>
    </w:p>
    <w:p/>
    <w:p/>
    <w:p>
      <w:r>
        <w:rPr>
          <w:b/>
          <w:sz w:val="22"/>
        </w:rPr>
        <w:t>Ja, niżej podpisany/a:</w:t>
      </w:r>
    </w:p>
    <w:p>
      <w:r>
        <w:rPr>
          <w:b w:val="0"/>
          <w:sz w:val="22"/>
        </w:rPr>
        <w:t>Imię i nazwisko: _____________________________________________________________</w:t>
      </w:r>
    </w:p>
    <w:p>
      <w:r>
        <w:rPr>
          <w:b w:val="0"/>
          <w:sz w:val="22"/>
        </w:rPr>
        <w:t>PESEL: _________________________________________________________________</w:t>
      </w:r>
    </w:p>
    <w:p>
      <w:r>
        <w:rPr>
          <w:b w:val="0"/>
          <w:sz w:val="22"/>
        </w:rPr>
        <w:t>Adres zamieszkania: __________________________________________________________</w:t>
      </w:r>
    </w:p>
    <w:p>
      <w:r>
        <w:rPr>
          <w:b w:val="0"/>
          <w:sz w:val="22"/>
        </w:rPr>
        <w:t>Nr dowodu osobistego: ________________________________________________________</w:t>
      </w:r>
    </w:p>
    <w:p/>
    <w:p>
      <w:r>
        <w:rPr>
          <w:b w:val="0"/>
          <w:sz w:val="22"/>
        </w:rPr>
        <w:t>Oświadczam, że na wskazanym powyżej adresie zamieszkania nie wytwarzam odpadów komunalnych,</w:t>
      </w:r>
    </w:p>
    <w:p>
      <w:r>
        <w:rPr>
          <w:b w:val="0"/>
          <w:sz w:val="22"/>
        </w:rPr>
        <w:t>a przebywam tam czasowo lub z innych przyczyn nie generuję odpadów komunalnych,</w:t>
      </w:r>
    </w:p>
    <w:p>
      <w:r>
        <w:rPr>
          <w:b w:val="0"/>
          <w:sz w:val="22"/>
        </w:rPr>
        <w:t>w rozumieniu przepisów ustawy z dnia 14 grudnia 2012 r. o odpadach oraz ustawy z dnia 13 września 1996 r. o utrzymaniu czystości i porządku w gminach.</w:t>
      </w:r>
    </w:p>
    <w:p/>
    <w:p>
      <w:r>
        <w:rPr>
          <w:b w:val="0"/>
          <w:sz w:val="22"/>
        </w:rPr>
        <w:t>Jednocześnie zobowiązuję się do niezwłocznego poinformowania właściwego organu o zmianie niniejszego stanu rzeczy.</w:t>
      </w:r>
    </w:p>
    <w:p/>
    <w:p/>
    <w:p>
      <w:r>
        <w:rPr>
          <w:b w:val="0"/>
          <w:sz w:val="22"/>
        </w:rPr>
        <w:t>Miejsce: _______________________________________________________________</w:t>
      </w:r>
    </w:p>
    <w:p>
      <w:r>
        <w:rPr>
          <w:b w:val="0"/>
          <w:sz w:val="22"/>
        </w:rPr>
        <w:t>Data: __________________________________________________________________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składającego oświadczenie: ________________________________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Czytelny podpis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https://oswiadczenie-gotowe.com/wzor-oswiadczenie-o-nie-wytwarzaniu-odpadow-komunalnych/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https://oswiadczenie-gotowe.com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oswiadczenie-gotowe.com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swiadczenie-gotowe.com/wzor-oswiadczenie-o-nie-wytwarzaniu-odpadow-komunalnych/" TargetMode="External"/><Relationship Id="rId10" Type="http://schemas.openxmlformats.org/officeDocument/2006/relationships/hyperlink" Target="https://oswiadczenie-gotow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