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Zgłoszenie Budynku Gospodarczego do 35 m²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/>
    <w:p>
      <w:r>
        <w:rPr>
          <w:b/>
          <w:sz w:val="20"/>
        </w:rPr>
        <w:t>Dane właściciela działki (jeśli inny niż wnioskodawca):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/>
    <w:p>
      <w:r>
        <w:rPr>
          <w:b/>
          <w:sz w:val="20"/>
        </w:rPr>
        <w:t>Adres oraz dane działki, na której ma powstać budynek gospodarczy:</w:t>
      </w:r>
    </w:p>
    <w:p>
      <w:r>
        <w:rPr>
          <w:b w:val="0"/>
          <w:sz w:val="20"/>
        </w:rPr>
        <w:t>Adres: ______________________________________________________________________</w:t>
      </w:r>
    </w:p>
    <w:p>
      <w:r>
        <w:rPr>
          <w:b w:val="0"/>
          <w:sz w:val="20"/>
        </w:rPr>
        <w:t>Numer działki: _______________________________________________________________</w:t>
      </w:r>
    </w:p>
    <w:p>
      <w:r>
        <w:rPr>
          <w:b w:val="0"/>
          <w:sz w:val="20"/>
        </w:rPr>
        <w:t>Obręb ewidencyjny: ___________________________________________________________</w:t>
      </w:r>
    </w:p>
    <w:p/>
    <w:p>
      <w:r>
        <w:rPr>
          <w:b/>
          <w:sz w:val="20"/>
        </w:rPr>
        <w:t>Dane budynku gospodarczego:</w:t>
      </w:r>
    </w:p>
    <w:p>
      <w:r>
        <w:rPr>
          <w:b w:val="0"/>
          <w:sz w:val="20"/>
        </w:rPr>
        <w:t>Przeznaczenie budynku: _______________________________________________________</w:t>
      </w:r>
    </w:p>
    <w:p>
      <w:r>
        <w:rPr>
          <w:b w:val="0"/>
          <w:sz w:val="20"/>
        </w:rPr>
        <w:t>Powierzchnia zabudowy (do 35 m²): _____________________________________________</w:t>
      </w:r>
    </w:p>
    <w:p>
      <w:r>
        <w:rPr>
          <w:b w:val="0"/>
          <w:sz w:val="20"/>
        </w:rPr>
        <w:t>Wysokość budynku: ____________________________________________________________</w:t>
      </w:r>
    </w:p>
    <w:p>
      <w:r>
        <w:rPr>
          <w:b w:val="0"/>
          <w:sz w:val="20"/>
        </w:rPr>
        <w:t>Materiały użyte do budowy (ściany, dach): 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Budynek gospodarczy będzie służył celom gospodarczym i nie będzie wykorzystywany do celów mieszkalnych.</w:t>
      </w:r>
    </w:p>
    <w:p>
      <w:r>
        <w:rPr>
          <w:b w:val="0"/>
          <w:sz w:val="20"/>
        </w:rPr>
        <w:t>2. Budowa budynku gospodarczej nie wymaga uzyskania pozwolenia na budowę zgodnie z przepisami prawa budowlanego.</w:t>
      </w:r>
    </w:p>
    <w:p>
      <w:r>
        <w:rPr>
          <w:b w:val="0"/>
          <w:sz w:val="20"/>
        </w:rPr>
        <w:t>3. Wszystkie dane podane w zgłoszeniu są zgodne ze stanem faktycznym.</w:t>
      </w:r>
    </w:p>
    <w:p/>
    <w:p>
      <w:r>
        <w:rPr>
          <w:b w:val="0"/>
          <w:sz w:val="20"/>
        </w:rPr>
        <w:t>Planowany termin rozpoczęcia budowy: __________________________________________</w:t>
      </w:r>
    </w:p>
    <w:p/>
    <w:p>
      <w:r>
        <w:rPr>
          <w:b/>
          <w:sz w:val="20"/>
        </w:rPr>
        <w:t>Załączniki do zgłoszenia:</w:t>
      </w:r>
    </w:p>
    <w:p>
      <w:r>
        <w:rPr>
          <w:b w:val="0"/>
          <w:sz w:val="20"/>
        </w:rPr>
        <w:t>- Mapa sytuacyjno-wysokościowa działki z naniesioną lokalizacją budynku gospodarczego</w:t>
      </w:r>
    </w:p>
    <w:p>
      <w:r>
        <w:rPr>
          <w:b w:val="0"/>
          <w:sz w:val="20"/>
        </w:rPr>
        <w:t>- Projekt budowlany lub szkic budynku gospodarczego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https://oswiadczenie-gotowe.com/zgloszenie-budynku-gospodarczego-do-35-m-wzor/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zgloszenie-budynku-gospodarczego-do-35-m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